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0352" w14:textId="4390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мәслихаттың 2018 жылғы 25 желтоқсандағы 40 сессиясының № 40/431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7 ақпандағы № 43/466 шешімі. Қарағанды облысының Әділет департаментінде 2019 жылғы 15 ақпанда № 5190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2018 жылғы 25 желтоқсандағы 40 сессиясының № 40/431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5116 болып тіркелген, Қазақстан Республикасының нормативтік құқықтық актілерінің электрондық түрдегі эталондық бақылау банкісінде 2019 жылы 9 қаңтарда және 2019 жылғы 9 қаңтардағы № 1 (4246)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1, 2 және 3- қосымшаларға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8 879 829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1 976 421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14 105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6 837 953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8 975 894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алу 43 400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64 388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107 788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52 665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52 665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64 388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107 788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96 065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8 975 894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3 504 372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1 462 947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- 52 665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қалаларлар, кенттер, ауылдық округтің бюджеттеріне жергілікті бюджеттен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5"/>
        <w:gridCol w:w="4575"/>
      </w:tblGrid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150 210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