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821c" w14:textId="07c8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2019 жылғы 30 желтоқсандағы № 55/01 қаулысы. Қарағанды облысының Әділет департаментінде 2020 жылғы 6 қаңтарда № 5663 болып тіркелді. Күші жойылды - Қарағанды облысы Шахтинск қаласының әкімдігінің 2025 жылғы 6 наурыздағы № 11/01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қаласының әкімдігінің 06.03.2025 </w:t>
      </w:r>
      <w:r>
        <w:rPr>
          <w:rFonts w:ascii="Times New Roman"/>
          <w:b w:val="false"/>
          <w:i w:val="false"/>
          <w:color w:val="ff0000"/>
          <w:sz w:val="28"/>
        </w:rPr>
        <w:t>№ 11/01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сәйкес қала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жайылым айналымдарының схемасы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Шахтинск қаласы әкімдігінің 2017 жылғы 26 желтоқсандағы № 53/01 "Жайылымдарды геоботаникалық зерттеп-қарау негізінде жайылым айналымдарының схемасын бекіту туралы" (Нормативтік құқықтық актілерді мемлекеттік тіркеу тізілімінде № 4516 тіркелген, Қазақстан Республикасының нормативтік құқықтық актілерінің эталондық бақылау банкінде 2018 жылғы 10 қаңтардағы электрондық түрдегі, 2018 жылғы 12 қаңтардағы "Шахтинский вестник" № 2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Шахтинск қаласының әкімдігінің 05.03.2020 </w:t>
      </w:r>
      <w:r>
        <w:rPr>
          <w:rFonts w:ascii="Times New Roman"/>
          <w:b w:val="false"/>
          <w:i w:val="false"/>
          <w:color w:val="000000"/>
          <w:sz w:val="28"/>
        </w:rPr>
        <w:t>№ 11/01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55/01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қаласының және іргелес кенттердің жайылым айналым схемасы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Шахтинск қаласының әкімдігінің 06.12.2021 </w:t>
      </w:r>
      <w:r>
        <w:rPr>
          <w:rFonts w:ascii="Times New Roman"/>
          <w:b w:val="false"/>
          <w:i w:val="false"/>
          <w:color w:val="ff0000"/>
          <w:sz w:val="28"/>
        </w:rPr>
        <w:t>№ 66/06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