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63e9" w14:textId="fa26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Ақтас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24 желтоқсандағы № 471 шешімі. Қарағанды облысының Әділет департаментінде 2019 жылғы 31 желтоқсанда № 5651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409 487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12 649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396 518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423 220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(молшылығы) – алу 13 733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(молшылықты пайдалану) – 13 733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қарыздың түсуі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13 733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489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Ақтас кентінің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жоғарғы бюджеттен берілетін нысаналы трансферттер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Ақтас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Саран қалалық мәслихатының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Ақтас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Ақтас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тұрған бюджеттен 2020 жылға Ақтас кентінің бюджетіне бөлінген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 алды білім ұйымдарының педагогтерінің жалақысының көтерілуіне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қызметтерді көрсететін қызметкерлердің жалақысына үстеме ақыларының белгіленілуіне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мұрағаттық мекемелерінің басқарушы және негізгі қызметкерлеріне мәдени ұйымдар мен мұрағаттық мекемелеріндегі ерекше жұмыс жағдайлары үшін лауазымдық жалақыларына қосымша төлемдерінің белгіленілуіне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