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a1bc" w14:textId="da7a1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туралы" Саран қалалық мәслихатының 2013 жылғы 12 желтоқсандағы № 279 шешіміне өзгерту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2019 жылғы 29 қарашадағы № 463 шешімі. Қарағанды облысының Әділет департаментінде 2019 жылғы 4 желтоқсанда № 5556 болып тіркелді. Күші жойылды - Қарағанды облысы Саран қалалық мәслихатының 2023 жылғы 23 қарашадағы № 75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Саран қалалық мәслихатының 23.11.2023 </w:t>
      </w:r>
      <w:r>
        <w:rPr>
          <w:rFonts w:ascii="Times New Roman"/>
          <w:b w:val="false"/>
          <w:i w:val="false"/>
          <w:color w:val="ff0000"/>
          <w:sz w:val="28"/>
        </w:rPr>
        <w:t>№ 75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күннен кейін күнтізбелік он күн өткен соң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көрсетілетін қызметтер тізілімін бекіту туралы" Қазақстан Республикасы Үкіметінің 2013 жылғы 18 қыркүйектегі № 983 қаулысына өзгерістер мен толықтырулар енгізу туралы" Қазақстан Республикасы Үкіметінің 2019 жылғы 30 қыркүйектегі № 726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Саран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"Әлеуметтік көмек көрсетудің, оның мөлшерін белгілеудің және Саран қаласы мен Ақтас кентінің мұқтаж азаматтарының жекелеген санаттарының тізбесін айқындаудың қағидаларын бекіту туралы" Саран қалалық мәслихатының 2013 жылғы 12 желтоқсандағы № 279 (нормативтік құқықтық актілерді мемлекеттік тіркеу Тізілімінде № 2491 болып тіркелген, "Әділет" ақпараттық-құқықтық жүйесінде 2014 жылы 16 қаңтарда жарияланды, 2014 жылы 17 қаңтардағы № 3 "Саран газеті" газетінде жарияланды)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өзгерту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Әлеуметтік көмек көрсетудің, оның мөлшерін белгілеудің және Саран қаласы мен Ақтас кентінің мұқтаж азаматтарының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Саран қаласы әкімінің орынбасары Ералы Серикович Оспановқа және Саран қалалық мәслихатының азаматтардың құқықтарын қорғау заңдылықтары және әлеуметтік саланы дамыту мәселелері жөніндегі тұрақты комиссиясына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 күннен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Лютов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