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595e3" w14:textId="17595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сатып алуды ұйымдастыруды және өткізуді мемлекеттік сатып алуды бірыңғай ұйымдастырушы жүзеге асыратын жұмыстарды, көрсетілетін қызметтердің тізбесін анықтау туралы" Саран қаласы әкімдігінің 2017 жылғы 16 ақпандағы № 08/04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қаласының әкімдігінің 2019 жылғы 17 сәуірдегі № 18/01 қаулысы. Қарағанды облысының Әділет департаментінде 2019 жылғы 22 сәуірде № 5299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сатып алуды бірыңғай мемлекеттік сатып алуды ұйымдастырушылар жүзеге асыратын тауарлардың, жұмыстардың, көрсетілетін қызметтердің тізбелерін анықтау туралы" Қазақстан Республикасы Қаржы министрінің 2018 жылғы 29 желтоқсандағы № 1127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18120 болып тіркелген),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қала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сатып алуды ұйымдастыруды және өткізуді мемлекеттік сатып алуды бірыңғай ұйымдастырушы жүзеге асыратын жұмыстарды, көрсетілетін қызметтердің тізбесін анықтау туралы" Саран қаласының әкімдігінің 2017 жылғы 16 ақпандағы № 08/04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4162 болып тіркелген, "Саран газеті" газетінің 2017 жылғы 10 наурыздағы № 11 (892) санында, Қазақстан Республикасының нормативтік құқықтық актілерінің эталондық бақылау банкінде 2017 жылғы 18 наурызда электрондық түрде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Саран қаласы әкімінің орынбасары Маргарита Евгеньевна Блокқа жүктелсін.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оны алғашқы ресми жариялаған күннен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Саран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Темирханов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