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06d7" w14:textId="9730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әкімдігінің 2017 жылғы 7 ақпандағы № 06/28 "Мүгедектерді жұмысқа орналастыру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2019 жылғы 29 мамырдағы № 32/03 қаулысы. Қарағанды облысының Әділет департаментінде 2019 жылғы 4 маусымда № 5374 болып тіркелді. Күші жойылды - Қарағанды облысы Сәтбаев қаласының әкімдігінің 2021 жылғы 4 ақпандағы № 10/01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қаласының әкімдігінің 04.02.2021 № 10/01 (алғаш ресми жарияланған күнен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Республикасының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қамтуды қамтамасыз ету мақсатында қала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қаласының әкімдігінің 2017 жылғы 7 ақпандағы № 06/28 "Мүгедектерді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4163 тіркелген, 2017 жылғы 31 наурызда "Шарайна" газетінің № 12 (2253) нөмірінде және 2017 жылғы 24 наурызда Қазақстан Республикасының нормативтік құқықтық актілерінің Эталондық бақылау банкінде электронды түрде жарияланды)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А.Қ. Төлендинаға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_________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"7" ақпандағы № 06/28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 қосымшасы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орындарына квота белгіленетін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4002"/>
        <w:gridCol w:w="1699"/>
        <w:gridCol w:w="2821"/>
        <w:gridCol w:w="2748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квотасын орындау үшін қажет саны (адам)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 № 33 балабақша" коммуналдық мемлекеттік қазыналық кәсіпорын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№ 29 балабақша" коммуналдық мемлекеттік қазыналық кәсіпорын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"Нұрбөбек" № 5 балабақша" коммуналдық мемлекеттік қазыналық кәсіпорын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гимназия" коммуналдық мемлекеттік мекеме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№ 1 мектеп –гимназиясы" коммуналдық мемлекеттік мекеме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№ 4 мектеп – лицей" коммуналдық мемлекеттік мекеме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9 жалпы білім беру мектебі" коммуналдық мемлекеттік мекеме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19 жалпы білім беру мектебі" коммуналдық мемлекеттік мекеме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 Тазалық" жауапкершілігі шектеулі серіктестік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