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b15a" w14:textId="84bb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2012 жылғы 28 наурыздағы II сессиясының № 19 "Қаражал қаласының аз қамтылған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2019 жылғы 26 желтоқсандағы № 342 шешімі. Қарағанды облысының Әділет департаментінде 2020 жылғы 9 қаңтарда № 5670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2013 жылғы 18 қыркүйектегі </w:t>
      </w:r>
      <w:r>
        <w:rPr>
          <w:rFonts w:ascii="Times New Roman"/>
          <w:b w:val="false"/>
          <w:i w:val="false"/>
          <w:color w:val="000000"/>
          <w:sz w:val="28"/>
        </w:rPr>
        <w:t>№ 983</w:t>
      </w:r>
      <w:r>
        <w:rPr>
          <w:rFonts w:ascii="Times New Roman"/>
          <w:b w:val="false"/>
          <w:i w:val="false"/>
          <w:color w:val="000000"/>
          <w:sz w:val="28"/>
        </w:rPr>
        <w:t xml:space="preserve"> "Мемлекеттік көрсетілетін қызметтер тізілімін бекіту туралы" Қаулыларына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2012 жылғы 28 наурыздағы II сессиясының № 19 "Қаражал қаласының аз қамтылған тұрғындарына тұрғын үй көмегін көрсету Ережесін бекіту туралы" (нормативтік құқықтық актілерді мемлекеттік тіркеу Тізілімінде 8-5-127 нөмірімен тіркелген, 2012 жылғы 12 мамырдағы №18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Қаражал қаласының аз қамтылған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 жазылсын:</w:t>
      </w:r>
    </w:p>
    <w:bookmarkStart w:name="z15" w:id="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6"/>
    <w:bookmarkStart w:name="z16"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bookmarkStart w:name="z17"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bookmarkStart w:name="z18"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9"/>
    <w:bookmarkStart w:name="z19"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0" w:id="1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үйді пайдаланғаны үшiн жалға алу ақысының ұлғаюы бөлiгiнде кондоминиум объектісінің ортақ мүлкін күтiп-ұстауға жұмсалатын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1"/>
    <w:bookmarkStart w:name="z21" w:id="12"/>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(азаматтың) бiр айда кондоминиум объектісінің ортақ мүлкін күтіп-ұстауға жұмсалатын шығыстарға, коммуналдық қызметтер мен байланыс қызметтерiн тұтынуға жұмсалатын айлық шектi жол берiлетiн шығыстар үлесi отбасының (азаматтың) орташа айлық жиынтық кiрiсiнің 12 пайызы мөлшерінде белгіленеді және аз қамтылған отбасыларға (азаматтарға) тұрғын үй көмегін көрсету үшін белгіленетін өлшем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 жазылсын:</w:t>
      </w:r>
    </w:p>
    <w:bookmarkStart w:name="z23" w:id="13"/>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 коммуналдық қызметтерді тұтыну және телекоммуникация желісіне қосылған телефонға абоненттiк төлемақының ұлғаюы бөлiгiнде байланыс қызметтерiне, тұрғын үйдi пайдаланғаны үшiн жалға алу төлемақысы шығындарына белгіленген мөлшерден жоғары шамада ақы төлеу жалпы негізде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 жазылсын:</w:t>
      </w:r>
    </w:p>
    <w:bookmarkStart w:name="z25" w:id="14"/>
    <w:p>
      <w:pPr>
        <w:spacing w:after="0"/>
        <w:ind w:left="0"/>
        <w:jc w:val="both"/>
      </w:pPr>
      <w:r>
        <w:rPr>
          <w:rFonts w:ascii="Times New Roman"/>
          <w:b w:val="false"/>
          <w:i w:val="false"/>
          <w:color w:val="000000"/>
          <w:sz w:val="28"/>
        </w:rPr>
        <w:t>
      "9. Тұрғын үй көмегінің мөлшері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кондоминиум объектісінің ортақ мүлкін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іс жүзінде төленетін сомадан артуы тиіс емес.</w:t>
      </w:r>
    </w:p>
    <w:bookmarkEnd w:id="14"/>
    <w:bookmarkStart w:name="z26" w:id="15"/>
    <w:p>
      <w:pPr>
        <w:spacing w:after="0"/>
        <w:ind w:left="0"/>
        <w:jc w:val="both"/>
      </w:pPr>
      <w:r>
        <w:rPr>
          <w:rFonts w:ascii="Times New Roman"/>
          <w:b w:val="false"/>
          <w:i w:val="false"/>
          <w:color w:val="000000"/>
          <w:sz w:val="28"/>
        </w:rPr>
        <w:t>
      10.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бөлігінде кондоминиум объектісінің ортақ мүлкін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нақты есептелген сомасы жөніндегі мәліметтерді коммуналдық қызметтерді жеткізушілер (қағаз түрінде немесе электрондық тасымалдағышта) және (немесе) жеке тұлғалар (қағаз түрінде)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алынып тасталсын;</w:t>
      </w:r>
    </w:p>
    <w:bookmarkStart w:name="z28" w:id="16"/>
    <w:p>
      <w:pPr>
        <w:spacing w:after="0"/>
        <w:ind w:left="0"/>
        <w:jc w:val="both"/>
      </w:pPr>
      <w:r>
        <w:rPr>
          <w:rFonts w:ascii="Times New Roman"/>
          <w:b w:val="false"/>
          <w:i w:val="false"/>
          <w:color w:val="000000"/>
          <w:sz w:val="28"/>
        </w:rPr>
        <w:t xml:space="preserve">
      17 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16"/>
    <w:bookmarkStart w:name="z29" w:id="17"/>
    <w:p>
      <w:pPr>
        <w:spacing w:after="0"/>
        <w:ind w:left="0"/>
        <w:jc w:val="both"/>
      </w:pPr>
      <w:r>
        <w:rPr>
          <w:rFonts w:ascii="Times New Roman"/>
          <w:b w:val="false"/>
          <w:i w:val="false"/>
          <w:color w:val="000000"/>
          <w:sz w:val="28"/>
        </w:rPr>
        <w:t xml:space="preserve">
      17 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 жазылсын:</w:t>
      </w:r>
    </w:p>
    <w:bookmarkEnd w:id="17"/>
    <w:bookmarkStart w:name="z30" w:id="18"/>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 жазылсын:</w:t>
      </w:r>
    </w:p>
    <w:bookmarkStart w:name="z32" w:id="19"/>
    <w:p>
      <w:pPr>
        <w:spacing w:after="0"/>
        <w:ind w:left="0"/>
        <w:jc w:val="both"/>
      </w:pPr>
      <w:r>
        <w:rPr>
          <w:rFonts w:ascii="Times New Roman"/>
          <w:b w:val="false"/>
          <w:i w:val="false"/>
          <w:color w:val="000000"/>
          <w:sz w:val="28"/>
        </w:rPr>
        <w:t>
      "18. Тұрғын үй көмегі уәкілетті органмен барлық қажетті құжаттармен бірге өтініш берген айдан бастап бір жыл мерзімге тағайындалады. Отбасының табысы мен құрамы жөніндегі мәліметтер, сонымен қоса кондоминиум объектісінің ортақ мүлкін күтіп-ұстауға жұмсалатын шығыстарға, коммуналдық қызметтер мен телекоммуникация желісіне қосылған телефонға абоненттiк төлемақының ұлғаюы бөлiгiнде байланыс қызметтерiне, жеке тұрғын үй қорынан жергілікті атқарушы орган жалдаған тұрғын үйді пайдаланғаны үшін жалға алу ақысының шығындары туралы мәліметтер тоқсан сайын уәкілетті органға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 жазылсын:</w:t>
      </w:r>
    </w:p>
    <w:bookmarkStart w:name="z34" w:id="20"/>
    <w:p>
      <w:pPr>
        <w:spacing w:after="0"/>
        <w:ind w:left="0"/>
        <w:jc w:val="both"/>
      </w:pPr>
      <w:r>
        <w:rPr>
          <w:rFonts w:ascii="Times New Roman"/>
          <w:b w:val="false"/>
          <w:i w:val="false"/>
          <w:color w:val="000000"/>
          <w:sz w:val="28"/>
        </w:rPr>
        <w:t>
      "20.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білігінде отбасының (азаматының) бір айда кондоминиум объектісінің ортақ мүлкін күтіп-ұстауға жұмсалатын шығыстарға, коммуналдық қызметтер мен байланыс қызметтерін тұтынуға жұмсалған шығыстарының шекті жол берілетін деңгейінің шығындар үлесі өзгерген жағдайда алдыңғы тағайындалған жәрдемақылар тиісті өзгерістер басталған мезгілден бастап қайтадан есептеледі.".</w:t>
      </w:r>
    </w:p>
    <w:bookmarkEnd w:id="20"/>
    <w:bookmarkStart w:name="z35" w:id="21"/>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сала және құқық қорғау мәселелері жөніндегі тұрақты комиссиясына жүктелсін.</w:t>
      </w:r>
    </w:p>
    <w:bookmarkEnd w:id="21"/>
    <w:bookmarkStart w:name="z36" w:id="22"/>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