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1bc6" w14:textId="4c21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әкімдігінің 2019 жылғы 20 наурыздағы № 12/03 "2019 жылға арналған Балқаш қаласы бойынша мектепке дейінгі ұйымдардағы бір тәрбиеленушіге есептегенде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2019 жылғы 5 желтоқсандағы № 51/01 қаулысы. Қарағанды облысының Әділет департаментінде 2019 жылғы 6 желтоқсанда № 5569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 әкімдігінің 2019 жылғы 20 наурыздағы № 12/03 "2019 жылға арналған Балқаш қаласы бойынша мектепке дейінгі ұйымдардағы бір тәрбиеленушіге есептегенде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5254 болып тіркелген, 2019 жылғы 5 сәуірдегі № 26 (12820) "Балқаш өңірі", 2019 жылғы 5 сәуірдегі № 26 (1812) "Северное Прибалхашье" қалалық газеттерінде, Қазақстан Республикасы нормативтік құқықтық актілерінің эталондық бақылау банкінде электрондық түрде 2019 жылғы 5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сәйкес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орынбасары Саягуль Жаксылыковна Жаксылыковаға жүктелсін.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Балқаш қаласы бойынша мектепке дейінгі ұйымдардағы бір тәрбиеленушіге есептегенде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3552"/>
        <w:gridCol w:w="777"/>
        <w:gridCol w:w="1045"/>
        <w:gridCol w:w="1045"/>
        <w:gridCol w:w="5377"/>
      </w:tblGrid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атауы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шыққан шығыстардың айдағы орташа құны (теңге)</w:t>
            </w:r>
          </w:p>
        </w:tc>
        <w:tc>
          <w:tcPr>
            <w:tcW w:w="5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Жеке-меншік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"Бөбек"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"Алпамыс"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"Таңшолпан"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"Айсулу"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"Балқаш қаласының білім бөлімі" мемлекеттік мекемесінің "Ручеек" мектеп жасына дейінгі балаларға арналған мекеме" коммуналдық мемлекеттік қазыналық кәсіпорыны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"Ер Төстік"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"Ақбота"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"Күншуақ"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"Жұлдыз"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"Айгөлек"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"Балауса"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"Балдырған"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"Балдаурен"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"Балақай" мектепке дейінгі мекемесі" коммуналдық мемлекеттік қазыналық кәсіпорны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Абай атындағы №2 лицей"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№5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С.Сейфуллин атындағы №7 мектеп – гимназиясы"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№9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қаласының №15 мектеп – лицейі"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№24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"Қоңырат кенті Ы.Алтынсарин атындағы жалпы білім беретін №25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бала бақша" жауапкершілігі шектеулі серіктестігі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"АLTYN SAQA 2019" жауапкершілігі шектеулі серіктестігі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 жасқа дейін - 8416,23 теңге, 3-6 жасқа дейін - 10355,45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