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2809" w14:textId="c40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2018 жылғы 26 желтоқсандағы № 25/214 "2019-2021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13 наурыздағы № 27/229 шешімі. Қарағанды облысының Әділет департаментінде 2019 жылғы 28 наурызда № 5264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26 желтоқсандағы № 25/214 "2019-2021 жылдарға арналған қалалық бюджет туралы" (Нормативтік құқықтық актілерді мемлекеттік тіркеу тізілімінде № 5105 болып тіркелген, 2019 жылғы 04 қаңтардағы №1-2 "Балқаш өңірі", 2019 жылғы 04 қаңтардағы №1-2 "Северное Прибалхашье" газеттерінде, Қазақстан Республикасының нормативтік құқықтық актілерінің электрондық түрдегі эталондық бақылау банкісінде 2019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қалалық бюджет бекітілсін, оның ішінде 2019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9 729 162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4 313 765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50 718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536 384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4 828 295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10 256 930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138 113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138 113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389 655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389 655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338 113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727 768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8-1 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2019 жылға арналған қалалық бюджет шығындарының құрамында, 2018 жылы бөлінген, 28 817 мың теңге сомасында пайдаланылмаған (толық пайдаланылмаған) нысаналы трансферттерді қайтару қарастырылғаны ескерілсін".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8-2 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2019 жылға арналған калалық бюджет шығындары құрамында Саяқ кентінің бюджетіне 2019 жылға жалпы 30 422 мың теңге сомасындағы нысаналы трансферттер 9 қосымшаға сәйкес ескерілсін".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5 527 290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4 004 786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1 506 752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Гүлшат кентінде іске асырылатын бюджеттік бағдарламалар бойынша шығыстар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нарыздағы 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дамудың бюджеттік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Балқаш қаласының бюджетінен Саяқ кентінің бюджетіне бөлінген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264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ағымдағы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