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5284" w14:textId="4785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2019 жылғы 20 наурыздағы № 12/05 қаулысы. Қарағанды облысының Әділет департаментінде 2019 жылғы 26 наурызда № 5249 болып тіркелді. Күші жойылды - Қарағанды облысы Балқаш қаласының әкімдігінің 2020 жылғы 26 ақпандағы № 08/01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26.02.2020 </w:t>
      </w:r>
      <w:r>
        <w:rPr>
          <w:rFonts w:ascii="Times New Roman"/>
          <w:b w:val="false"/>
          <w:i w:val="false"/>
          <w:color w:val="ff0000"/>
          <w:sz w:val="28"/>
        </w:rPr>
        <w:t>№ 08/01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тамағы 6 тармақшасына,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қаласы әкімдігінің 2017 жылғы 19 қаңтардағы № 03/02 "Мүгедектер үшін жұмыс орындарына квота белгілеу туралы" (нормативтік құқықтық актілерін мемлекеттік тіркеу тізілімінде № 4145 болып тіркелген, 2017 жылғы 24 ақпандағы №22-23 (12560) "Балқаш өңірі" және № 15-16 (1585) "Северное Прибалхашье" газеттерінде, Қазақстан Республикасы нормативтік құқықтық актілерінің эталондық бақылау банкінде электрондық түрде 2017 жылғы 24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саланы қадағалаушы қала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745"/>
        <w:gridCol w:w="1692"/>
        <w:gridCol w:w="2810"/>
        <w:gridCol w:w="1250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қызметкерлердің тізімдік санынан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"Айгөлек"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"А.Мусин атындағы Балқаш қаласының гуманитарлық-техникалық колледжі" коммуналдық мемлекеттік қазыналық кәсіпорыны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"Бөбек"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орталықтандырылған кітапхана жүйесі" коммуналдық мемлекеттік мекемесі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"Таңшолпан"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білім басқармасының "Балқаш сервис колледжі" коммуналдық мемлекеттік мекемесі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Халық қаһарманы "Рақымжан Қошқарбаев атындағы Балқаш техникалық колледжі" коммуналдық мемлекеттік мекемесі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