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c64" w14:textId="347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26 желтоқсандағы № 48/4 шешімі. Қарағанды облысының Әділет департаментінде 2019 жылғы 31 желтоқсанда № 5631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25 747 433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15 454 694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36 246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102 907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10 153 586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29 166 099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19 740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19 740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1 621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1 621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3 397 305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3 397 305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3 247 885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149 420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2020 жылға арналған қалалық бюджетте 162 529 мың теңге сомасындағы пайдаланылмаған (толық пайдаланылмаған) нысаналы трансферттерді қайтару көзделсін.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50/4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2020 жылға арналған бюджеттің шығындары құрамында жергілікті атқарушы органдардың облыстық бюджеттен қарыздар бойынша сыйақылар мен өзге де төлемдерді төлеу бойынша борышына қызмет көрсетуге 2 125 мың теңге сомасындағы қаражаттардың көзделгені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Қарағанды облысы Теміртау қалалық мәслихатының 05.05.2020 </w:t>
      </w:r>
      <w:r>
        <w:rPr>
          <w:rFonts w:ascii="Times New Roman"/>
          <w:b w:val="false"/>
          <w:i w:val="false"/>
          <w:color w:val="000000"/>
          <w:sz w:val="28"/>
        </w:rPr>
        <w:t>№ 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бюджеттің түсімдері құрамында 2020 жылға жоғарыда тұрған бюджеттен берілген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облыстық бюджеттен қалалық бюджетке берілетін субвенциялардың көлемі 2 648 262 мың теңгені құрайтыны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бюджеттің шығындары құрамында халыққа тұрғын үй көмегін көрсетуге 410 мың теңге қаражат көзделді.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423 070 мың теңге көзделсін,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күнін мерекелеудің жетпіс бес жылдығына арналған іс-шараларды өткізу шеңберінде біржолғы әлеуметтік көмек көрсетуге – 124 610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199 470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Балаларды қорғау күні қарсаңында біржолғы әлеуметтік көмек көрсетуге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33 630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41 741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Тұңғыш Президент күніне орай адамның иммун тапшылығы вирусы бар он сегіз жасқа дейінгі балаларға әлеуметтік көмек көрсетуге – 4 705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өмірлік қиын жағдай туындаған кезде әлеуметтік көмек көрсетуге – 18 130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Қалалық бюджеттің шығындары құрамында төмен тұрған Ақтау кентінің бюджетіне 2020 жылға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бюджеттің шығындары құрамында Ақтау кентінің бюджетіне 2020 жылға субвенциялар көлемі 258 207 мың теңге сомасында көзделсін.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Теміртау қаласы жергілікті атқарушы органының 2020 жылға арналған резерві 311 875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жылға арналған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косымша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1-косымша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2382163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48/4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косымша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1402309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косымша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4 косымша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2020 жылға жоғары тұрған бюджеттерден бөлінген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4-косымша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көрсетілетін қызметтер порталы арқылы сатып алынатын cанаторийлік-курорттық емдеудің құнын өтеу ретінде берілетін кепілдік берілген соманы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4 А кварталында тұрғын үй салу. №9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газ тарату желілерін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су құбырлары желілерін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үшін аудандық (облыстық маңызы бар қалалар) бюджеттерге кредит беруге барлығы, оның ішінде: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инженерлік-көліктік инфрақұрылым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үйді жобалауға және (немесе) салуға кредит беруге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қаласында кредиттік тұрғын үй етіп 36 пәтерлі тұрғын үй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5 косымша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ағымдағы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5-косымша жаңа редакцияда - Қарағанды облысы Теміртау қалалық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орналастыру жұмыстарына және паспорттарды дайындауға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гидранты" көрсеткіш белгілерін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жарықтандыруды қалпына келтіру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балабақшаны ұстау бойынша ағымдағы шығыстарға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6 косымша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бюджеттi атқару процесiнде секвестрлеуге жатпайтын бюджеттiк бағдарламалардың тiзбесi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