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4a98" w14:textId="3ce4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кентінің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2019 жылғы 27 желтоқсандағы № 49/4 шешімі. Қарағанды облысының Әділет департаментінде 2019 жылғы 31 желтоқсанда № 5630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387 340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13 693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373 647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391 705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4 365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4 365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- 4 365 мың теңге.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Теміртау қалалық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66/4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Ақтау кентінің 2020 жылға арналған бюджетінде 1 122 мың теңге сомасындағы пайдаланылмаған (толық пайдаланылмаған)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Қарағанды облысы Теміртау қалалық мәслихатының 20.03.2020 </w:t>
      </w:r>
      <w:r>
        <w:rPr>
          <w:rFonts w:ascii="Times New Roman"/>
          <w:b w:val="false"/>
          <w:i w:val="false"/>
          <w:color w:val="000000"/>
          <w:sz w:val="28"/>
        </w:rPr>
        <w:t>№ 51/4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Ақтау кентінің бюджетіне 2020 жылға қалалық бюджеттен берілетін 258 207 мың теңге сомасындағы субвенциялардың көлемі ескерілсін.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Ақтау кентінің 2020 жылға арналған бюджетінің шығындары құрамында халықты жұмыспен қамтамасыз етуге 7 891 мың теңге сомасында қаражат көзделді.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Ақтау кентінің 2020 жылға арналған бюджеті құрамында қалалық бюджеттен берілетін 115 440 мың теңге сомасындағы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Теміртау қалалық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66/4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 косымша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2020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Теміртау қалалық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66/4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косымша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косымша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4 косымша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Теміртау қаласының бюджетінен Ақтау кентінің бюджетіне бөлінген ағымдағы нысаналы трансферттер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Теміртау қалалық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66/4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жұмыстарына және паспорттарды дайындауға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 желілерін күрделі жөндеуге жобалау-сметалық құжаттама әзірлеу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құдықтардың люктарын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гидранттарын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"өрт гидранты" көрсету белгілерін орнату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жарықтандыруды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безендіру (сәндік элементтерді жасау және құрастыру)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шабу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алаңдарындағы жасанды шөпті шабу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балабақшаны ұстау бойынша ағымдағы шығыстарға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кәсіпорнының ғимаратын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