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93da" w14:textId="2d49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"Теміртау Мәдениет сарайы" коммуналдық мемлекеттік қазыналық кәсіпорынымен өндірілетін және өткізілетін ақылы қызметтеріне бағаларды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2019 жылғы 12 желтоқсандағы № 57/1 қаулысы. Қарағанды облысының Әділет департаментінде 2019 жылғы 13 желтоқсанда № 5588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156-бабы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Теміртау қаласының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"Теміртау Мәдениет сарайы" коммуналдық мемлекеттік қазыналық кәсіпорынымен өндірілетін және өткізілетін ақылы қызметтеріне бағалар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жасауды Теміртау қаласы әкімінің орынбасары Мирас Жанатбекұлы Құттыбайға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"Теміртау Мәдениет сарайы" коммуналдық мемлекеттік қазыналық кәсіпорынымен өндірілетін және өткізілетін ақылы қызметтеріне бағалар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3305"/>
        <w:gridCol w:w="2903"/>
        <w:gridCol w:w="4101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қызметтің атауы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Шығармашылыққа үйрету бойынша қызметтері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үйірмесіне (ұжымына) бару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ай, 8 сабақ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үйірмесіне (ұжымына) бару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ай, 8 сабақ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Спорттық-балдық үйірмесіне (ұжымына) бару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ай, 8 сабақ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үйірмесіне (ұжымына) бару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ай, 8 сабақ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Іс-шараларды өткізу үшін жайларды ұсыну бойынша қызметтері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көру залын ұсыну бойынша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би залын ұсыну бойынша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