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29fa9" w14:textId="4f29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2018 жылғы 26 маусымдағы 27 сессиясының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2019 жылғы 28 қарашадағы № 47/6 шешімі. Қарағанды облысының Әділет департаментінде 2019 жылғы 10 желтоқсанда № 5575 болып тіркелді. Күші жойылды - Қарағанды облысы Теміртау қалалық мәслихатының 2026 жылғы 23 қаңтардағы № 39/6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қалалық мәслихатының 23.01.2026 </w:t>
      </w:r>
      <w:r>
        <w:rPr>
          <w:rFonts w:ascii="Times New Roman"/>
          <w:b w:val="false"/>
          <w:i w:val="false"/>
          <w:color w:val="ff0000"/>
          <w:sz w:val="28"/>
        </w:rPr>
        <w:t>№ 39/6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 01.01.2020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2018 жылғы 26 маусымдағы 27 сессиясының № 27/6 "Жер салығының ставкаларын төмендету немесе жоғарылату туралы және салық салу мақсаты үшін Теміртау қаласы жерлерін аймақтарға бөлу схемасын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4873 болып тіркелген, Қазақстан Республикасы нормативтік құқықтық актілерінің эталондық бақылау банкінде электрондық түрде 2018 жылғы 24 шілдеде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салығының ставкалары төмендетілген немесе жоғарылатылған Теміртау қаласы жерлерін аймақтарға бөлу </w:t>
      </w:r>
      <w:r>
        <w:rPr>
          <w:rFonts w:ascii="Times New Roman"/>
          <w:b w:val="false"/>
          <w:i w:val="false"/>
          <w:color w:val="000000"/>
          <w:sz w:val="28"/>
        </w:rPr>
        <w:t>схемасы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"28" қарашадағы № 47/6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маусымдағы № 27/6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ТЕМІРТАУ ҚАЛАСЫ ЖЕРЛЕРІН АЙМАҚТАРҒА БӨЛУ СХЕМАСЫ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08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