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369b" w14:textId="f663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2018 жылғы 24 желтоқсандағы 34 сессиясының № 34/4 "2019-2021 жылдарға арналған қалалық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2019 жылғы 18 сәуірдегі № 38/4 шешімі. Қарағанды облысының Әділет департаментінде 2019 жылғы 30 сәуірде № 5306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2018 жылғы 24 желтоқсандағы 34 сессиясының № 34/4 "2019-2021 жылдарға арналған қалалық бюджет туралы" (Нормативтік құқықтық актілерді мемлекеттік тіркеу тізілімінде № 5097 болып тіркелген, 2019 жылғы 25 қаңтардағы № 1 "Семья" газетінде жарияланған, Қазақстан Республикасы нормативтік құқықтық актілерінің эталондық бақылау банкінде электрондық түрде 2019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3"/>
    <w:bookmarkStart w:name="z8" w:id="4"/>
    <w:p>
      <w:pPr>
        <w:spacing w:after="0"/>
        <w:ind w:left="0"/>
        <w:jc w:val="both"/>
      </w:pPr>
      <w:r>
        <w:rPr>
          <w:rFonts w:ascii="Times New Roman"/>
          <w:b w:val="false"/>
          <w:i w:val="false"/>
          <w:color w:val="000000"/>
          <w:sz w:val="28"/>
        </w:rPr>
        <w:t>
      1) кірістер – 16 617 658 мың теңге,оның ішінде:</w:t>
      </w:r>
    </w:p>
    <w:bookmarkEnd w:id="4"/>
    <w:bookmarkStart w:name="z9" w:id="5"/>
    <w:p>
      <w:pPr>
        <w:spacing w:after="0"/>
        <w:ind w:left="0"/>
        <w:jc w:val="both"/>
      </w:pPr>
      <w:r>
        <w:rPr>
          <w:rFonts w:ascii="Times New Roman"/>
          <w:b w:val="false"/>
          <w:i w:val="false"/>
          <w:color w:val="000000"/>
          <w:sz w:val="28"/>
        </w:rPr>
        <w:t>
      салықтық түсiмдер бойынша – 11 850 379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37 537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120 826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4 608 916 мың теңге;</w:t>
      </w:r>
    </w:p>
    <w:bookmarkEnd w:id="8"/>
    <w:bookmarkStart w:name="z13" w:id="9"/>
    <w:p>
      <w:pPr>
        <w:spacing w:after="0"/>
        <w:ind w:left="0"/>
        <w:jc w:val="both"/>
      </w:pPr>
      <w:r>
        <w:rPr>
          <w:rFonts w:ascii="Times New Roman"/>
          <w:b w:val="false"/>
          <w:i w:val="false"/>
          <w:color w:val="000000"/>
          <w:sz w:val="28"/>
        </w:rPr>
        <w:t>
      2) шығындар – 18 016 012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алу 257 536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257 536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алу 5 491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5 491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1 135 327 мың теңге;</w:t>
      </w:r>
    </w:p>
    <w:bookmarkEnd w:id="16"/>
    <w:bookmarkStart w:name="z21" w:id="17"/>
    <w:p>
      <w:pPr>
        <w:spacing w:after="0"/>
        <w:ind w:left="0"/>
        <w:jc w:val="both"/>
      </w:pPr>
      <w:r>
        <w:rPr>
          <w:rFonts w:ascii="Times New Roman"/>
          <w:b w:val="false"/>
          <w:i w:val="false"/>
          <w:color w:val="000000"/>
          <w:sz w:val="28"/>
        </w:rPr>
        <w:t>
      6) бюджет тапшылығын (профицитті пайдалану) қаржыландыру – 1 135 327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1 135 327 мың теңге.";</w:t>
      </w:r>
    </w:p>
    <w:bookmarkEnd w:id="18"/>
    <w:bookmarkStart w:name="z23" w:id="19"/>
    <w:p>
      <w:pPr>
        <w:spacing w:after="0"/>
        <w:ind w:left="0"/>
        <w:jc w:val="both"/>
      </w:pPr>
      <w:r>
        <w:rPr>
          <w:rFonts w:ascii="Times New Roman"/>
          <w:b w:val="false"/>
          <w:i w:val="false"/>
          <w:color w:val="000000"/>
          <w:sz w:val="28"/>
        </w:rPr>
        <w:t>
      2) келесі мазмұндағы 1-1 тармағымен толықтырылсын:</w:t>
      </w:r>
    </w:p>
    <w:bookmarkEnd w:id="19"/>
    <w:bookmarkStart w:name="z24" w:id="20"/>
    <w:p>
      <w:pPr>
        <w:spacing w:after="0"/>
        <w:ind w:left="0"/>
        <w:jc w:val="both"/>
      </w:pPr>
      <w:r>
        <w:rPr>
          <w:rFonts w:ascii="Times New Roman"/>
          <w:b w:val="false"/>
          <w:i w:val="false"/>
          <w:color w:val="000000"/>
          <w:sz w:val="28"/>
        </w:rPr>
        <w:t>
      "1-1. 2019 жылға арналған қалалық бюджетте 51 283 мың теңге сомасындағы пайдаланылмаған (толық пайдаланылмаған) нысаналы трансферттерді қайтару көзделсін.";</w:t>
      </w:r>
    </w:p>
    <w:bookmarkEnd w:id="20"/>
    <w:bookmarkStart w:name="z25"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5 - тармақ</w:t>
      </w:r>
      <w:r>
        <w:rPr>
          <w:rFonts w:ascii="Times New Roman"/>
          <w:b w:val="false"/>
          <w:i w:val="false"/>
          <w:color w:val="000000"/>
          <w:sz w:val="28"/>
        </w:rPr>
        <w:t xml:space="preserve"> келесі редакцияда жазылсын:</w:t>
      </w:r>
    </w:p>
    <w:bookmarkEnd w:id="21"/>
    <w:bookmarkStart w:name="z26" w:id="22"/>
    <w:p>
      <w:pPr>
        <w:spacing w:after="0"/>
        <w:ind w:left="0"/>
        <w:jc w:val="both"/>
      </w:pPr>
      <w:r>
        <w:rPr>
          <w:rFonts w:ascii="Times New Roman"/>
          <w:b w:val="false"/>
          <w:i w:val="false"/>
          <w:color w:val="000000"/>
          <w:sz w:val="28"/>
        </w:rPr>
        <w:t xml:space="preserve">
      "5. 2019 жылға арналған қалалық бюджет шығындары құрамында "Жергілікті өкілетті органдардың шешімі бойынша мұқтаж азаматтардың жекелеген топтарына әлеуметтік көмек" бағдарламасы бойынша 365 713 мың теңге көзделсін, оның ішінде: </w:t>
      </w:r>
    </w:p>
    <w:bookmarkEnd w:id="22"/>
    <w:bookmarkStart w:name="z27" w:id="23"/>
    <w:p>
      <w:pPr>
        <w:spacing w:after="0"/>
        <w:ind w:left="0"/>
        <w:jc w:val="both"/>
      </w:pPr>
      <w:r>
        <w:rPr>
          <w:rFonts w:ascii="Times New Roman"/>
          <w:b w:val="false"/>
          <w:i w:val="false"/>
          <w:color w:val="000000"/>
          <w:sz w:val="28"/>
        </w:rPr>
        <w:t>
      1) Ұлы Отан соғысындағы Жеңіс күнін мерекелеудің жетпіс төрт жылдығына арналған іс-шараларды өткізу шеңберінде біржолғы әлеуметтік көмек көрсетуге – 74 250 мың теңге;</w:t>
      </w:r>
    </w:p>
    <w:bookmarkEnd w:id="23"/>
    <w:bookmarkStart w:name="z28" w:id="24"/>
    <w:p>
      <w:pPr>
        <w:spacing w:after="0"/>
        <w:ind w:left="0"/>
        <w:jc w:val="both"/>
      </w:pPr>
      <w:r>
        <w:rPr>
          <w:rFonts w:ascii="Times New Roman"/>
          <w:b w:val="false"/>
          <w:i w:val="false"/>
          <w:color w:val="000000"/>
          <w:sz w:val="28"/>
        </w:rPr>
        <w:t xml:space="preserve">
      2) Наурыз мейрамын мерекелеу күні қарсаңында біржолғы әлеуметтік көмек көрсетуге – 195 000 мың теңге; </w:t>
      </w:r>
    </w:p>
    <w:bookmarkEnd w:id="24"/>
    <w:bookmarkStart w:name="z29" w:id="25"/>
    <w:p>
      <w:pPr>
        <w:spacing w:after="0"/>
        <w:ind w:left="0"/>
        <w:jc w:val="both"/>
      </w:pPr>
      <w:r>
        <w:rPr>
          <w:rFonts w:ascii="Times New Roman"/>
          <w:b w:val="false"/>
          <w:i w:val="false"/>
          <w:color w:val="000000"/>
          <w:sz w:val="28"/>
        </w:rPr>
        <w:t>
      3) өмірлік қиын жағдай туындаған кезде әлеуметтік көмек көрсетуге – 21 463 мың теңге;</w:t>
      </w:r>
    </w:p>
    <w:bookmarkEnd w:id="25"/>
    <w:bookmarkStart w:name="z30" w:id="26"/>
    <w:p>
      <w:pPr>
        <w:spacing w:after="0"/>
        <w:ind w:left="0"/>
        <w:jc w:val="both"/>
      </w:pPr>
      <w:r>
        <w:rPr>
          <w:rFonts w:ascii="Times New Roman"/>
          <w:b w:val="false"/>
          <w:i w:val="false"/>
          <w:color w:val="000000"/>
          <w:sz w:val="28"/>
        </w:rPr>
        <w:t>
      4) Қазақстан Республикасының Конституциясы күні қарсаңында біржолғы әлеуметтік көмек көрсетуге – 32 500 мың теңге;</w:t>
      </w:r>
    </w:p>
    <w:bookmarkEnd w:id="26"/>
    <w:bookmarkStart w:name="z31" w:id="27"/>
    <w:p>
      <w:pPr>
        <w:spacing w:after="0"/>
        <w:ind w:left="0"/>
        <w:jc w:val="both"/>
      </w:pPr>
      <w:r>
        <w:rPr>
          <w:rFonts w:ascii="Times New Roman"/>
          <w:b w:val="false"/>
          <w:i w:val="false"/>
          <w:color w:val="000000"/>
          <w:sz w:val="28"/>
        </w:rPr>
        <w:t xml:space="preserve">
      5) Қазақстан Республикасының Бірінші Президенті күні қарсаңында біржолғы әлеуметтік көмек көрсетуге – 42 500 мың теңге."; </w:t>
      </w:r>
    </w:p>
    <w:bookmarkEnd w:id="27"/>
    <w:bookmarkStart w:name="z32"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w:t>
      </w:r>
      <w:r>
        <w:rPr>
          <w:rFonts w:ascii="Times New Roman"/>
          <w:b w:val="false"/>
          <w:i w:val="false"/>
          <w:color w:val="000000"/>
          <w:sz w:val="28"/>
        </w:rPr>
        <w:t xml:space="preserve"> тармақ келесі редакцияда жазылсын:</w:t>
      </w:r>
    </w:p>
    <w:bookmarkEnd w:id="28"/>
    <w:bookmarkStart w:name="z33" w:id="29"/>
    <w:p>
      <w:pPr>
        <w:spacing w:after="0"/>
        <w:ind w:left="0"/>
        <w:jc w:val="both"/>
      </w:pPr>
      <w:r>
        <w:rPr>
          <w:rFonts w:ascii="Times New Roman"/>
          <w:b w:val="false"/>
          <w:i w:val="false"/>
          <w:color w:val="000000"/>
          <w:sz w:val="28"/>
        </w:rPr>
        <w:t xml:space="preserve">
      "7. 2019 жылға арналған калалық бюджет шығындары құрамында Ақтау кентінің бюджетіне 2019 жылға жалпы 105 325 мың теңге сомасындағы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 </w:t>
      </w:r>
    </w:p>
    <w:bookmarkEnd w:id="29"/>
    <w:bookmarkStart w:name="z34"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End w:id="30"/>
    <w:bookmarkStart w:name="z35" w:id="31"/>
    <w:p>
      <w:pPr>
        <w:spacing w:after="0"/>
        <w:ind w:left="0"/>
        <w:jc w:val="both"/>
      </w:pPr>
      <w:r>
        <w:rPr>
          <w:rFonts w:ascii="Times New Roman"/>
          <w:b w:val="false"/>
          <w:i w:val="false"/>
          <w:color w:val="000000"/>
          <w:sz w:val="28"/>
        </w:rPr>
        <w:t>
      "10. Теміртау қаласы жергілікті атқарушы органының 2019 жылға арналған резерві 185 446 мың теңге сомасында бекітілсін.".</w:t>
      </w:r>
    </w:p>
    <w:bookmarkEnd w:id="31"/>
    <w:bookmarkStart w:name="z36" w:id="3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2"/>
    <w:bookmarkStart w:name="z37" w:id="33"/>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Алпыспаев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сәуірдегі</w:t>
            </w:r>
            <w:r>
              <w:br/>
            </w:r>
            <w:r>
              <w:rPr>
                <w:rFonts w:ascii="Times New Roman"/>
                <w:b w:val="false"/>
                <w:i w:val="false"/>
                <w:color w:val="000000"/>
                <w:sz w:val="20"/>
              </w:rPr>
              <w:t>____ сессиясының № ___ /____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34 сессиясының № 34/4 шешіміне</w:t>
            </w:r>
            <w:r>
              <w:br/>
            </w:r>
            <w:r>
              <w:rPr>
                <w:rFonts w:ascii="Times New Roman"/>
                <w:b w:val="false"/>
                <w:i w:val="false"/>
                <w:color w:val="000000"/>
                <w:sz w:val="20"/>
              </w:rPr>
              <w:t>1-қосымша</w:t>
            </w:r>
          </w:p>
        </w:tc>
      </w:tr>
    </w:tbl>
    <w:bookmarkStart w:name="z43" w:id="34"/>
    <w:p>
      <w:pPr>
        <w:spacing w:after="0"/>
        <w:ind w:left="0"/>
        <w:jc w:val="left"/>
      </w:pPr>
      <w:r>
        <w:rPr>
          <w:rFonts w:ascii="Times New Roman"/>
          <w:b/>
          <w:i w:val="false"/>
          <w:color w:val="000000"/>
        </w:rPr>
        <w:t xml:space="preserve"> 2019 жылға арналған қалалық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4608915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2019 жылғы "____" сәуірдегі</w:t>
            </w:r>
            <w:r>
              <w:br/>
            </w:r>
            <w:r>
              <w:rPr>
                <w:rFonts w:ascii="Times New Roman"/>
                <w:b w:val="false"/>
                <w:i w:val="false"/>
                <w:color w:val="000000"/>
                <w:sz w:val="20"/>
              </w:rPr>
              <w:t>___ сессиясының № ___ /____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34 сессиясының № 34/4 шешіміне</w:t>
            </w:r>
            <w:r>
              <w:br/>
            </w:r>
            <w:r>
              <w:rPr>
                <w:rFonts w:ascii="Times New Roman"/>
                <w:b w:val="false"/>
                <w:i w:val="false"/>
                <w:color w:val="000000"/>
                <w:sz w:val="20"/>
              </w:rPr>
              <w:t>5-қосымша</w:t>
            </w:r>
          </w:p>
        </w:tc>
      </w:tr>
    </w:tbl>
    <w:bookmarkStart w:name="z46" w:id="35"/>
    <w:p>
      <w:pPr>
        <w:spacing w:after="0"/>
        <w:ind w:left="0"/>
        <w:jc w:val="left"/>
      </w:pPr>
      <w:r>
        <w:rPr>
          <w:rFonts w:ascii="Times New Roman"/>
          <w:b/>
          <w:i w:val="false"/>
          <w:color w:val="000000"/>
        </w:rPr>
        <w:t xml:space="preserve"> 2019 жылға Теміртау қаласының бюджетінен Ақтау кентінің бюджетіне бөлінген ағымдағы нысаналы трансферттер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105325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105325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(автомобиль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жалақы мөлшерінің өзгеруіне байланысты азаматтық қызметшілердің, мемлекеттік бюджет қаражаты есебінен ұсталатын ұйымдардың қызметкерлерінің, қазыналық кәсіпорындардың қызметкерлерінің жекелеген санаттарына жалақыны өсіруге (республикалық бюджеттен берілетін нысаналы трансферттер) барлығы, оның ішінде бағыттар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 бағыттар бойынша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