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914" w14:textId="a675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2019 жылғы 12 сәуірдегі № 17/1 қаулысы. Қарағанды облысының Әділет департаментінде 2019 жылғы 12 сәуірде № 5289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Теміртау қаласында, Металлургтер даңғылының бойындағы АТС-91-ден Амангелді көшесінің бұрышына дейін талшықты-оптикалық байланыс желісін салу және пайдалану үшін жалпы ауданы 10,2342 га жер учаскесiне, жер учаскелерін иелері мен жер пайдаланушылардан алып қоймастан, 3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әкімнің орынбасары Ғалымжан Оспанұлы Спабековке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