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c064" w14:textId="6d2c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Жезқазған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27 желтоқсандағы № 41/362 шешімі. Қарағанды облысының Әділет департаментінде 2019 жылғы 31 желтоқсанда № 5633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21458045 мың теңге, оның ішінде: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8959272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21157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254025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12223591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- 24625632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1656710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1659008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4824297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4824297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4169087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175078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830288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бюджеті түсімдерінің құрамында облыстық бюджеттен 3092575 мың теңге сомасындағы субвенциялар көзделгені ескерілсін.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қалалық бюджетте ауылдық округтер бюджеттеріне қалалық бюджеттен берілетін субвенциялардың мөлшері 121662 мың теңге сомасында қарастырылсын,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– 42054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– 37710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– 41898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қалалық бюджеттің түсімдерінің құрамында облыстық және республикалық бюджеттерден 9131016 мың теңге сомасындағы ағымдағы нысаналы трансферттер мен даму трансферттері қарастырылғаны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қалалық бюджеттің шығыстары құрамында ауылдық округтер бюджетіне ағымдағы нысаналы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7788 мың теңге бюджеттік кредиттер қарастырылғаны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қалалық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Қалалық бюджетті атқару үрдісінде еңбек ақы төлеу шығыстары секвестрлеуге жатпайды деп белгіленсін.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Алып тасталды - Қарағанды облысы Жезқазған қалалық мәслихатының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46/402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Жезқазған қаласы атқарушы органының 2020 жылға арналған резерві 101800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жылдың 1 қаңтарынан бастап қолданысқа енеді.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XXXXI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мен нысаналы даму трансферттері, кредиттер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 тұрғын үй 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нысандарын материалдық-техникалық базасын ұстау және күшейту, жөндеу жүргізуге,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сатып алынатын әлеуметтік қызметтердің санаторлық-курорттық емделу құнын өтеу ретінде ұсынылатын кепілдендірілген соманы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Алашахан көшесі, 34И мекенжайы бойынша 5 қабатты 30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үйге инженерлік-коммуникациялық инфрақұрылым жүргізу (су құбыры, кәріз, жылумен жабдықтау, телефондандыру, 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Привокзальная көшесі мен Сарыарқа көшесі аралығындағы темір жол арқылы №4 жолөткелін қайта құрылымдау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бюджетке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тұрғын үйін жобалау және (немесе) салу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Байқоңыров көшесі, 28А мекенжайы бойынша 3 қабатты 18 пәтерлі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жылу желілерін реконструкциялау және жаңарту, 1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бюджеттен ауылдық округтерінің бюджетіне берілетін ағымдағы нысаналы трансферттер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Қарағанды облысы Жезқазған қалалық мәслихатының 02.12.2020 </w:t>
      </w:r>
      <w:r>
        <w:rPr>
          <w:rFonts w:ascii="Times New Roman"/>
          <w:b w:val="false"/>
          <w:i w:val="false"/>
          <w:color w:val="ff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саябақ ауласына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округінің стихиялық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орындау барысында секвестрлеуге жатпайтын жергілікті бюджеттік бағдарламалардың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