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59f97" w14:textId="dc59f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Жезқазған қалалық мәслихатының 2015 жылғы 25 желтоқсандағы № 38/347 "Әлеуметтік көмек көрсетудің, оның мөлшерлерін белгілеудің Жезқазған қаласының мұқтаж азаматтарының жекелеген санаттарының тізбесін айқындаудың қағидаларын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Жезқазған қалалық мәслихатының 2019 жылғы 29 қарашадағы № 39/345 шешімі. Қарағанды облысының Әділет департаментінде 2019 жылғы 10 желтоқсанда № 5579 болып тіркелді. Күші жойылды - Қарағанды облысы Жезқазған қалалық мәслихатының 2021 жылғы 19 ақпандағы № 2./18 шешімімен</w:t>
      </w:r>
    </w:p>
    <w:p>
      <w:pPr>
        <w:spacing w:after="0"/>
        <w:ind w:left="0"/>
        <w:jc w:val="both"/>
      </w:pPr>
      <w:r>
        <w:rPr>
          <w:rFonts w:ascii="Times New Roman"/>
          <w:b w:val="false"/>
          <w:i w:val="false"/>
          <w:color w:val="ff0000"/>
          <w:sz w:val="28"/>
        </w:rPr>
        <w:t xml:space="preserve">
      Ескерту. Күші жойылды - Қарағанды облысы Жезқазған қалалық мәслихатының 19.02.2021 </w:t>
      </w:r>
      <w:r>
        <w:rPr>
          <w:rFonts w:ascii="Times New Roman"/>
          <w:b w:val="false"/>
          <w:i w:val="false"/>
          <w:color w:val="ff0000"/>
          <w:sz w:val="28"/>
        </w:rPr>
        <w:t xml:space="preserve">№ 2./18 </w:t>
      </w:r>
      <w:r>
        <w:rPr>
          <w:rFonts w:ascii="Times New Roman"/>
          <w:b w:val="false"/>
          <w:i w:val="false"/>
          <w:color w:val="ff0000"/>
          <w:sz w:val="28"/>
        </w:rPr>
        <w:t>(алғашқы ресми жарияланғаннан күннен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Жезқазған қалалық мәслихаты ШЕШІМ ЕТТІ:</w:t>
      </w:r>
    </w:p>
    <w:bookmarkEnd w:id="0"/>
    <w:bookmarkStart w:name="z5" w:id="1"/>
    <w:p>
      <w:pPr>
        <w:spacing w:after="0"/>
        <w:ind w:left="0"/>
        <w:jc w:val="both"/>
      </w:pPr>
      <w:r>
        <w:rPr>
          <w:rFonts w:ascii="Times New Roman"/>
          <w:b w:val="false"/>
          <w:i w:val="false"/>
          <w:color w:val="000000"/>
          <w:sz w:val="28"/>
        </w:rPr>
        <w:t xml:space="preserve">
      1. Жезқазған қалалық мәслихатының 2015 жылғы 25 желтоқсандағы № 38/347 "Әлеуметтік көмек көрсетудің, оның мөлшерлерін белгілеудің Жезқазған қаласының мұқтаж азаматтарының жекелеген санаттарының тізбесін айқындаудың қағидаларын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3636 нөмірімен тіркелген, 2016 жылы 5 ақпандағы "Әділет" ақпараттық-құқықтық жүйесінде, 2016 жылғы 19 ақпандағы № 8 (7968) "Сарыарқа" газетінде және 2016 жылғы 19 ақпандағы № 8 (110) "Жезказганский вестник" газетінде жарияланған) келесі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3) тармақшасы</w:t>
      </w:r>
      <w:r>
        <w:rPr>
          <w:rFonts w:ascii="Times New Roman"/>
          <w:b w:val="false"/>
          <w:i w:val="false"/>
          <w:color w:val="000000"/>
          <w:sz w:val="28"/>
        </w:rPr>
        <w:t xml:space="preserve"> алынып тасталынсын.</w:t>
      </w:r>
    </w:p>
    <w:bookmarkEnd w:id="2"/>
    <w:bookmarkStart w:name="z7" w:id="3"/>
    <w:p>
      <w:pPr>
        <w:spacing w:after="0"/>
        <w:ind w:left="0"/>
        <w:jc w:val="both"/>
      </w:pPr>
      <w:r>
        <w:rPr>
          <w:rFonts w:ascii="Times New Roman"/>
          <w:b w:val="false"/>
          <w:i w:val="false"/>
          <w:color w:val="000000"/>
          <w:sz w:val="28"/>
        </w:rPr>
        <w:t xml:space="preserve">
      көрсетілген шешіммен бекітілген Қағиданың </w:t>
      </w:r>
      <w:r>
        <w:rPr>
          <w:rFonts w:ascii="Times New Roman"/>
          <w:b w:val="false"/>
          <w:i w:val="false"/>
          <w:color w:val="000000"/>
          <w:sz w:val="28"/>
        </w:rPr>
        <w:t>6 тармағы</w:t>
      </w:r>
      <w:r>
        <w:rPr>
          <w:rFonts w:ascii="Times New Roman"/>
          <w:b w:val="false"/>
          <w:i w:val="false"/>
          <w:color w:val="000000"/>
          <w:sz w:val="28"/>
        </w:rPr>
        <w:t xml:space="preserve"> келесі редакцияда мазмұндалсын:</w:t>
      </w:r>
    </w:p>
    <w:bookmarkEnd w:id="3"/>
    <w:bookmarkStart w:name="z8" w:id="4"/>
    <w:p>
      <w:pPr>
        <w:spacing w:after="0"/>
        <w:ind w:left="0"/>
        <w:jc w:val="both"/>
      </w:pPr>
      <w:r>
        <w:rPr>
          <w:rFonts w:ascii="Times New Roman"/>
          <w:b w:val="false"/>
          <w:i w:val="false"/>
          <w:color w:val="000000"/>
          <w:sz w:val="28"/>
        </w:rPr>
        <w:t>
      "6. Әлеуметтік көмек көрсету үшін атаулы күндер мен мереке күндерінің тізбесі:</w:t>
      </w:r>
    </w:p>
    <w:bookmarkEnd w:id="4"/>
    <w:bookmarkStart w:name="z9" w:id="5"/>
    <w:p>
      <w:pPr>
        <w:spacing w:after="0"/>
        <w:ind w:left="0"/>
        <w:jc w:val="both"/>
      </w:pPr>
      <w:r>
        <w:rPr>
          <w:rFonts w:ascii="Times New Roman"/>
          <w:b w:val="false"/>
          <w:i w:val="false"/>
          <w:color w:val="000000"/>
          <w:sz w:val="28"/>
        </w:rPr>
        <w:t>
      1) 1-2 қаңтар – Жаңа жыл;</w:t>
      </w:r>
    </w:p>
    <w:bookmarkEnd w:id="5"/>
    <w:bookmarkStart w:name="z10" w:id="6"/>
    <w:p>
      <w:pPr>
        <w:spacing w:after="0"/>
        <w:ind w:left="0"/>
        <w:jc w:val="both"/>
      </w:pPr>
      <w:r>
        <w:rPr>
          <w:rFonts w:ascii="Times New Roman"/>
          <w:b w:val="false"/>
          <w:i w:val="false"/>
          <w:color w:val="000000"/>
          <w:sz w:val="28"/>
        </w:rPr>
        <w:t>
      2) 15 ақпан – Ауғанстан Демократиялық Республикасынан Кеңес әскерлерінің шектеулі контингентінің шығарылған күні;</w:t>
      </w:r>
    </w:p>
    <w:bookmarkEnd w:id="6"/>
    <w:bookmarkStart w:name="z11" w:id="7"/>
    <w:p>
      <w:pPr>
        <w:spacing w:after="0"/>
        <w:ind w:left="0"/>
        <w:jc w:val="both"/>
      </w:pPr>
      <w:r>
        <w:rPr>
          <w:rFonts w:ascii="Times New Roman"/>
          <w:b w:val="false"/>
          <w:i w:val="false"/>
          <w:color w:val="000000"/>
          <w:sz w:val="28"/>
        </w:rPr>
        <w:t>
      3) 8 наурыз – Халықаралық әйелдер күні;</w:t>
      </w:r>
    </w:p>
    <w:bookmarkEnd w:id="7"/>
    <w:bookmarkStart w:name="z12" w:id="8"/>
    <w:p>
      <w:pPr>
        <w:spacing w:after="0"/>
        <w:ind w:left="0"/>
        <w:jc w:val="both"/>
      </w:pPr>
      <w:r>
        <w:rPr>
          <w:rFonts w:ascii="Times New Roman"/>
          <w:b w:val="false"/>
          <w:i w:val="false"/>
          <w:color w:val="000000"/>
          <w:sz w:val="28"/>
        </w:rPr>
        <w:t>
      4) 26 сәуір – Чернобыль атом электр станциясындағы апатты жоюға қатысушыларды еске алу күні;</w:t>
      </w:r>
    </w:p>
    <w:bookmarkEnd w:id="8"/>
    <w:bookmarkStart w:name="z13" w:id="9"/>
    <w:p>
      <w:pPr>
        <w:spacing w:after="0"/>
        <w:ind w:left="0"/>
        <w:jc w:val="both"/>
      </w:pPr>
      <w:r>
        <w:rPr>
          <w:rFonts w:ascii="Times New Roman"/>
          <w:b w:val="false"/>
          <w:i w:val="false"/>
          <w:color w:val="000000"/>
          <w:sz w:val="28"/>
        </w:rPr>
        <w:t>
      5) 9 мамыр – Жеңіс күні;</w:t>
      </w:r>
    </w:p>
    <w:bookmarkEnd w:id="9"/>
    <w:bookmarkStart w:name="z14" w:id="10"/>
    <w:p>
      <w:pPr>
        <w:spacing w:after="0"/>
        <w:ind w:left="0"/>
        <w:jc w:val="both"/>
      </w:pPr>
      <w:r>
        <w:rPr>
          <w:rFonts w:ascii="Times New Roman"/>
          <w:b w:val="false"/>
          <w:i w:val="false"/>
          <w:color w:val="000000"/>
          <w:sz w:val="28"/>
        </w:rPr>
        <w:t>
      6) 31 мамыр – Саяси қуғын-сүргін және ашаршылық құрбандарын еске алу күні;</w:t>
      </w:r>
    </w:p>
    <w:bookmarkEnd w:id="10"/>
    <w:bookmarkStart w:name="z15" w:id="11"/>
    <w:p>
      <w:pPr>
        <w:spacing w:after="0"/>
        <w:ind w:left="0"/>
        <w:jc w:val="both"/>
      </w:pPr>
      <w:r>
        <w:rPr>
          <w:rFonts w:ascii="Times New Roman"/>
          <w:b w:val="false"/>
          <w:i w:val="false"/>
          <w:color w:val="000000"/>
          <w:sz w:val="28"/>
        </w:rPr>
        <w:t>
      7) 6 шілде – Астана күні;</w:t>
      </w:r>
    </w:p>
    <w:bookmarkEnd w:id="11"/>
    <w:bookmarkStart w:name="z16" w:id="12"/>
    <w:p>
      <w:pPr>
        <w:spacing w:after="0"/>
        <w:ind w:left="0"/>
        <w:jc w:val="both"/>
      </w:pPr>
      <w:r>
        <w:rPr>
          <w:rFonts w:ascii="Times New Roman"/>
          <w:b w:val="false"/>
          <w:i w:val="false"/>
          <w:color w:val="000000"/>
          <w:sz w:val="28"/>
        </w:rPr>
        <w:t>
      8) 29 тамыз – Семей ядролық сынақ полигонының жабылған күні;</w:t>
      </w:r>
    </w:p>
    <w:bookmarkEnd w:id="12"/>
    <w:bookmarkStart w:name="z17" w:id="13"/>
    <w:p>
      <w:pPr>
        <w:spacing w:after="0"/>
        <w:ind w:left="0"/>
        <w:jc w:val="both"/>
      </w:pPr>
      <w:r>
        <w:rPr>
          <w:rFonts w:ascii="Times New Roman"/>
          <w:b w:val="false"/>
          <w:i w:val="false"/>
          <w:color w:val="000000"/>
          <w:sz w:val="28"/>
        </w:rPr>
        <w:t>
      9) 1 қазан – Қарттар күні;</w:t>
      </w:r>
    </w:p>
    <w:bookmarkEnd w:id="13"/>
    <w:bookmarkStart w:name="z18" w:id="14"/>
    <w:p>
      <w:pPr>
        <w:spacing w:after="0"/>
        <w:ind w:left="0"/>
        <w:jc w:val="both"/>
      </w:pPr>
      <w:r>
        <w:rPr>
          <w:rFonts w:ascii="Times New Roman"/>
          <w:b w:val="false"/>
          <w:i w:val="false"/>
          <w:color w:val="000000"/>
          <w:sz w:val="28"/>
        </w:rPr>
        <w:t>
      10) Қазақстан Республикасындағы мүгедектер күні (қазан айының екінші жексенбісі);</w:t>
      </w:r>
    </w:p>
    <w:bookmarkEnd w:id="14"/>
    <w:bookmarkStart w:name="z19" w:id="15"/>
    <w:p>
      <w:pPr>
        <w:spacing w:after="0"/>
        <w:ind w:left="0"/>
        <w:jc w:val="both"/>
      </w:pPr>
      <w:r>
        <w:rPr>
          <w:rFonts w:ascii="Times New Roman"/>
          <w:b w:val="false"/>
          <w:i w:val="false"/>
          <w:color w:val="000000"/>
          <w:sz w:val="28"/>
        </w:rPr>
        <w:t>
      11) 16 желтоқсан – Тәуелсіздік күні;".</w:t>
      </w:r>
    </w:p>
    <w:bookmarkEnd w:id="15"/>
    <w:bookmarkStart w:name="z20" w:id="16"/>
    <w:p>
      <w:pPr>
        <w:spacing w:after="0"/>
        <w:ind w:left="0"/>
        <w:jc w:val="both"/>
      </w:pPr>
      <w:r>
        <w:rPr>
          <w:rFonts w:ascii="Times New Roman"/>
          <w:b w:val="false"/>
          <w:i w:val="false"/>
          <w:color w:val="000000"/>
          <w:sz w:val="28"/>
        </w:rPr>
        <w:t xml:space="preserve">
      көрсетілген шешіммен бекітілген Қағиданың </w:t>
      </w:r>
      <w:r>
        <w:rPr>
          <w:rFonts w:ascii="Times New Roman"/>
          <w:b w:val="false"/>
          <w:i w:val="false"/>
          <w:color w:val="000000"/>
          <w:sz w:val="28"/>
        </w:rPr>
        <w:t>8 тармағы</w:t>
      </w:r>
      <w:r>
        <w:rPr>
          <w:rFonts w:ascii="Times New Roman"/>
          <w:b w:val="false"/>
          <w:i w:val="false"/>
          <w:color w:val="000000"/>
          <w:sz w:val="28"/>
        </w:rPr>
        <w:t xml:space="preserve"> мынадай мазмұндағы 10), 11) және 12) тармақшаларымен толықтырылсын:</w:t>
      </w:r>
    </w:p>
    <w:bookmarkEnd w:id="16"/>
    <w:bookmarkStart w:name="z21" w:id="17"/>
    <w:p>
      <w:pPr>
        <w:spacing w:after="0"/>
        <w:ind w:left="0"/>
        <w:jc w:val="both"/>
      </w:pPr>
      <w:r>
        <w:rPr>
          <w:rFonts w:ascii="Times New Roman"/>
          <w:b w:val="false"/>
          <w:i w:val="false"/>
          <w:color w:val="000000"/>
          <w:sz w:val="28"/>
        </w:rPr>
        <w:t>
      "10) "Алтын алқа", "Күміс алқа" алқаларымен марапатталған немесе бұрын "Батыр-Ана" атағын алған, сондай-ақ І және ІІ дәрежелі "Ана даңқы" ордендерімен марапатталған аналарға;</w:t>
      </w:r>
    </w:p>
    <w:bookmarkEnd w:id="17"/>
    <w:bookmarkStart w:name="z22" w:id="18"/>
    <w:p>
      <w:pPr>
        <w:spacing w:after="0"/>
        <w:ind w:left="0"/>
        <w:jc w:val="both"/>
      </w:pPr>
      <w:r>
        <w:rPr>
          <w:rFonts w:ascii="Times New Roman"/>
          <w:b w:val="false"/>
          <w:i w:val="false"/>
          <w:color w:val="000000"/>
          <w:sz w:val="28"/>
        </w:rPr>
        <w:t>
      "11) бірге тұратын кәмелетке толмаған төрт және одан көп балалары бар, оның ішінде кәмелеттік жасқа толғаннан кейін оқу орындарын бітіретін уақытқа дейін (бірақ жиырма үш жасқа толғанға дейін) орта, техникалық және кәсіптік, жоғарғы оқу орындарында күндізгі оқу нысаны бойынша білім алатын балалары бар аналарға;</w:t>
      </w:r>
    </w:p>
    <w:bookmarkEnd w:id="18"/>
    <w:bookmarkStart w:name="z23" w:id="19"/>
    <w:p>
      <w:pPr>
        <w:spacing w:after="0"/>
        <w:ind w:left="0"/>
        <w:jc w:val="both"/>
      </w:pPr>
      <w:r>
        <w:rPr>
          <w:rFonts w:ascii="Times New Roman"/>
          <w:b w:val="false"/>
          <w:i w:val="false"/>
          <w:color w:val="000000"/>
          <w:sz w:val="28"/>
        </w:rPr>
        <w:t>
      "12) Жезқазған қаласының мектепке дейінгі білім беру ұйымдарында тәрбиеленетін және оқытылатын балалары бар көп балалы аз қамтылған отбасыларға.".</w:t>
      </w:r>
    </w:p>
    <w:bookmarkEnd w:id="19"/>
    <w:bookmarkStart w:name="z24" w:id="20"/>
    <w:p>
      <w:pPr>
        <w:spacing w:after="0"/>
        <w:ind w:left="0"/>
        <w:jc w:val="both"/>
      </w:pPr>
      <w:r>
        <w:rPr>
          <w:rFonts w:ascii="Times New Roman"/>
          <w:b w:val="false"/>
          <w:i w:val="false"/>
          <w:color w:val="000000"/>
          <w:sz w:val="28"/>
        </w:rPr>
        <w:t>
      келесі мазмұндағы 14-1 тармақпен толықтырылсын:</w:t>
      </w:r>
    </w:p>
    <w:bookmarkEnd w:id="20"/>
    <w:bookmarkStart w:name="z25" w:id="21"/>
    <w:p>
      <w:pPr>
        <w:spacing w:after="0"/>
        <w:ind w:left="0"/>
        <w:jc w:val="both"/>
      </w:pPr>
      <w:r>
        <w:rPr>
          <w:rFonts w:ascii="Times New Roman"/>
          <w:b w:val="false"/>
          <w:i w:val="false"/>
          <w:color w:val="000000"/>
          <w:sz w:val="28"/>
        </w:rPr>
        <w:t>
      "14-1. Жезқазған қаласының мектепке дейінгі білім беру ұйымдарында тәрбиеленетін және оқытылатын балалары бар көп балалы аз қамтылған отбасыларға берілетін әлеуметтік көмек "Жезқазған қаласының білім бөлімі" мемлекеттік мекемесімен ұсынылатын тізім бойынша көрсетіледі.".</w:t>
      </w:r>
    </w:p>
    <w:bookmarkEnd w:id="21"/>
    <w:bookmarkStart w:name="z26" w:id="22"/>
    <w:p>
      <w:pPr>
        <w:spacing w:after="0"/>
        <w:ind w:left="0"/>
        <w:jc w:val="both"/>
      </w:pPr>
      <w:r>
        <w:rPr>
          <w:rFonts w:ascii="Times New Roman"/>
          <w:b w:val="false"/>
          <w:i w:val="false"/>
          <w:color w:val="000000"/>
          <w:sz w:val="28"/>
        </w:rPr>
        <w:t>
      келесі мазмұндағы 14-2 тармақпен толықтырылсын:</w:t>
      </w:r>
    </w:p>
    <w:bookmarkEnd w:id="22"/>
    <w:bookmarkStart w:name="z27" w:id="23"/>
    <w:p>
      <w:pPr>
        <w:spacing w:after="0"/>
        <w:ind w:left="0"/>
        <w:jc w:val="both"/>
      </w:pPr>
      <w:r>
        <w:rPr>
          <w:rFonts w:ascii="Times New Roman"/>
          <w:b w:val="false"/>
          <w:i w:val="false"/>
          <w:color w:val="000000"/>
          <w:sz w:val="28"/>
        </w:rPr>
        <w:t>
      "14-2. Атаулы күндер мен мереке күндеріне бір уақытта бірнеше негізде әлеуметтік көмек алуға құқығы бар тұлғаларға көмектің бір түрі көрсетіледі.".</w:t>
      </w:r>
    </w:p>
    <w:bookmarkEnd w:id="23"/>
    <w:bookmarkStart w:name="z28" w:id="24"/>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2) тармақшасы</w:t>
      </w:r>
      <w:r>
        <w:rPr>
          <w:rFonts w:ascii="Times New Roman"/>
          <w:b w:val="false"/>
          <w:i w:val="false"/>
          <w:color w:val="000000"/>
          <w:sz w:val="28"/>
        </w:rPr>
        <w:t xml:space="preserve"> алынып тасталынсын;</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w:t>
      </w:r>
      <w:r>
        <w:rPr>
          <w:rFonts w:ascii="Times New Roman"/>
          <w:b w:val="false"/>
          <w:i w:val="false"/>
          <w:color w:val="000000"/>
          <w:sz w:val="28"/>
        </w:rPr>
        <w:t xml:space="preserve"> алынып тасталынсын;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 тармақ</w:t>
      </w:r>
      <w:r>
        <w:rPr>
          <w:rFonts w:ascii="Times New Roman"/>
          <w:b w:val="false"/>
          <w:i w:val="false"/>
          <w:color w:val="000000"/>
          <w:sz w:val="28"/>
        </w:rPr>
        <w:t xml:space="preserve"> алынып тасталынсын;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 тармақ</w:t>
      </w:r>
      <w:r>
        <w:rPr>
          <w:rFonts w:ascii="Times New Roman"/>
          <w:b w:val="false"/>
          <w:i w:val="false"/>
          <w:color w:val="000000"/>
          <w:sz w:val="28"/>
        </w:rPr>
        <w:t xml:space="preserve"> алынып тасталынсын;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 тармақ</w:t>
      </w:r>
      <w:r>
        <w:rPr>
          <w:rFonts w:ascii="Times New Roman"/>
          <w:b w:val="false"/>
          <w:i w:val="false"/>
          <w:color w:val="000000"/>
          <w:sz w:val="28"/>
        </w:rPr>
        <w:t xml:space="preserve"> алынып тасталынсын;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 тармақ</w:t>
      </w:r>
      <w:r>
        <w:rPr>
          <w:rFonts w:ascii="Times New Roman"/>
          <w:b w:val="false"/>
          <w:i w:val="false"/>
          <w:color w:val="000000"/>
          <w:sz w:val="28"/>
        </w:rPr>
        <w:t xml:space="preserve"> алынып тасталынсын.</w:t>
      </w:r>
    </w:p>
    <w:bookmarkStart w:name="z34" w:id="25"/>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Сурнин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Медебаев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