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dabf" w14:textId="daa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2019 жылғы 26 қарашадағы № 37/01 қаулысы. Қарағанды облысының Әділет департаментінде 2019 жылғы 29 қарашада № 5544 болып тіркелді. Күші жойылды - Ұлытау облысы Жезқазған қаласының әкімдігінің 2023 жылғы 14 қарашадағы № 38/02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қаласының әкімдігінің 14.11.2023 </w:t>
      </w:r>
      <w:r>
        <w:rPr>
          <w:rFonts w:ascii="Times New Roman"/>
          <w:b w:val="false"/>
          <w:i w:val="false"/>
          <w:color w:val="ff0000"/>
          <w:sz w:val="28"/>
        </w:rPr>
        <w:t>№ 38/02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9) тармақтарына,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(Қазақстан Республикасының Әділет министрлігінде № 14010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жұмыс орындары квотасы белгіленсін: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қызметкерлердің тізімдік санынан бір пайыз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 үшін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қаласының әкімдігінің 2017 жылғы 21 тамыздағы № 19/03 "Жұмыс орындары квотасын белгілеу туралы" (нормативтік құқықтық актілерді мемлекеттік тіркеу тізілімінде № 4349 болып тіркелген, 2017 жылғы 28 қыркүйектегі № 38 (193) "Жезказганский вестник" газетінде, 2017 жылғы 28 қыркүйектегі № 38 (8051) "Сарыарқа" газетінде, Қазақстан Республикасы нормативтік құқықтық актілерінің электрондық түрдегі эталондық бақылау банкінде 2017 жылдың 22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Жезқазған қаласы әкімінің жетекшілік жасайтын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Бегімов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азаматтарға жұмыс орындары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Жезқазған қаласының қарттар мен мүгедектерінің медициналық-әлеуметтік мекемесі"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тірек (ресурстық орталық)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ауыр жұмыстарды, еңбек жағдайлары зиянды, қауіпті жұмыстардағы жұмыс орындарын есептемегенде жұмыс орындары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ауыр жұмыстарды, еңбек жағдайлары зиянды, қауіпті жұмыстардағы жұмыс орындарын есептемегенде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Білім Басқармасының Жезқазған политехникалық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 7 "Айгөлек"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 1 "Көктем"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№11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 кызметі" ЖШС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