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bf65" w14:textId="95db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2018 жылғы 24 желтоқсандағы XХХ сессиясының № 30/274 "2019-2021 жылдарға арналған Жезқазған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2019 жылғы 26 тамыздағы № 37/326 шешімі. Қарағанды облысының Әділет департаментінде 2019 жылғы 29 тамызда № 5447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2018 жылғы 24 желтоқсандағы XХХ сессиясының №30/274 "2019-2021 жылдарға арналған Жезқазған қаласының бюджеті туралы" (Нормативтік құқықтық актілерді мемлекеттік тіркеу тізілімінде №5090 тіркелген, 2019 жылғы 9 қаңтардағы Қазақстан Республикасы Нормативтік құқықтық актілерінің электрондық түрдегі эталондық бақылау банкінде, 2019 жылғы 11 қаңтардағы №01 (8115), 2019 жылғы 18 қаңтардағы №02 (8116) "Сарыарқа" газетінде, 2019 жылғы 11 қаңтардағы №1 (257), 2019 жылғы 18 қаңтардағы №2 (258) "Жезказганский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19002277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8070653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39077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43509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10849038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- 20266851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1062968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1114761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51793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2327542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2327542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1258161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54483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1123864 мың теңге.";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 жылға арналған қалалық бюджеттің түсімдерінің құрамында облыстық және республикалық бюджеттерден 9784997 мың теңге сомасындағы ағымдағы нысаналы трансферттер мен даму трансферттері қарастырылғаны ескерілсін.";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2019 жылғы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ХХХVІІ сессиясының № __________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 сессиясының № 30/274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2019 жылғы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ХХХVІІ сессиясының № ________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 сессиясының № 30/274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ағымдағы нысаналы трансферттер мен нысаналы даму трансферттері,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және жалпы орта білім беру ұйымдарының мұғалімдерінің, педагог-психологтарының еңбекақы төлемін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инфрақұрылымын құруға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Spina bifida диагнозды мүгедек балаларға біржолғы қолданылатын катетерлермен қамтамасыз ету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бағдарламасы шеңберінде еңбек нарығын дамытуға,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ішінара субсидиялау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ұсыну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кәсіптік оқытуға қосымша тартуды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орталықтарына әлеуметтік жұмыс жөніндегі консультанттар мен ассистенттерді енгізуге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жұмысқа орналастыру үшін арнайы жұмыс орындарын құруға жұмыс берушінің шығындарын субсидиялауға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төлеуге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бойынша еңбек нарығында сұранысқа ие мамандықтар бойынша жұмыс кадрларын қысқа мерзімді кәсіптік оқытуға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ұйымдардың қызметкерлерінің, қазыналық кәсіпорындардың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жөндеуден өткізуге,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жолдарды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төмен бюджеттердің шығындарын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көп балалы отбасыларға коммуналдық тұрғын үй қорының тұрғын үйін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900 орынға арналған мектептің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Алашахан көшесі, 34Д 5 қабатты 60 пәтерлі тұрғын үйдің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Батыс тұрғын аймақтағы жеке тұрғын үйлерге инженерлік-коммуникациялық инфрақұрылым құрылысы, 2 кезең (сумен жабдықтау)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Батыс тұрғын аймақтағы жеке тұрғын үйлерге инженерлік-коммуникациялық инфрақұрылым құрылысы, 2 кезең (электрмен жабдықтау)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Батыс тұрғын аймақтағы көп қабатты тұрғын үйлерге инженерлік-коммуникациялық инфрақұрылым дамыту және жайластыру (сумен жабдықтау, кәріз, жылумен жабдықтау, байланыс желісі)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Батыс тұрғын аймақтағы көп қабатты тұрғын үйлерге инженерлік-коммуникациялық инфрақұрылым дамыту және жайластыру (электрмен жабдықтау)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жаңарту, 2-кезең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жаңарту, 3-кезең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жаңарту, 1-кезең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кәріз тазартқыш қондырғыларын қайта құрылымдау және жаңғыртуға жобалық-сметалық құжаттама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Жезқазған қаласы жылу желілерін реконструкциялау және жаңарту, 2 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шаруашылық ауыз суды тазартқыш қондырғыларын реконструкциялау, 3-кезең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магистральды газ құбыры "Жезқазған" автоматтандырылған газ тарату станциясынан бастап Жезқазған қаласының газ тарату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 320 көрермен орнына арналған дене шынықтыру-сауықтыру кешенін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69 орамдағы Шевченко көшесі,23А 3 қабатты 18 пәтерлі тұрғын үйдің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69 орам, Шевченко көшесі,23А 3 қабатты 18 пәтерлі тұрғын үйге (электрмен жабдықтау) инженерлік-коммуникациялық инфрақұрылымды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69 орам, Шевченко көшесі,23А 3 қабатты 18 пәтерлі тұрғын үйге (су құбыры, кәріз, жылумен жабдықтау, телефондандыру, абаттандыру) инженерлік-коммуникациялық инфрақұрылымды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 (Жезқазған қаласы жылу желілерін реконструкциялау және жаңарту, 1 кезең)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жобалауға және (немесе) салуға кредит беру (Жезқазған қаласының 69 орамдағы Шевченко көшесі,23А 3 қабатты 18 пәтерлі тұрғын үйдің құрылысы)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2019 жылғы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ХХХVІІ сессиясының № __________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 сессиясының № 30/274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ауылдық әкімдер аппараттарының шығындары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2019 жылғы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ХХХVІІ сессиясының № __________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 сессиясының № 30/274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жергілікті өзін-өзі басқару органдарына берілетін трансферттер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бөлімі, оның ішінде: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станциясының стихиялық қоқыс үйінділерін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селосының көшелерін жарықтандыруға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