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56336" w14:textId="72563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Жезқазған қалалық мәслихатының 2018 жылғы 24 желтоқсандағы XХХ сессиясының № 30/274 "2019-2021 жылдарға арналған Жезқазған қаласының бюджеті туралы"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Жезқазған қалалық мәслихатының 2019 жылғы 3 мамырдағы № 34/304 шешімі. Қарағанды облысының Әділет департаментінде 2019 жылғы 6 мамырда № 5320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Жезқазған қалалық мәслихаты ШЕШІМ ЕТТІ: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Жезқазған қалалық мәслихатының 2018 жылғы 24 желтоқсандағы XХХ сессиясының № 30/274 "2019-2021 жылдарға арналған Жезқазған қаласының бюджеті туралы" (Нормативтік құқықтық актілерді мемлекеттік тіркеу тізілімінде № 5090 тіркелген, 2019 жылғы 9 қаңтардағы Қазақстан Республикасы Нормативтік құқықтық актілерінің электрондық түрдегі эталондық бақылау банкінде, 2019 жылғы 11 қаңтардағы № 01 (8115), 2019 жылғы 18 қаңтардағы № 02 (8116) "Сарыарқа" газетінде, 2019 жылғы 11 қаңтардағы № 1 (257), 2019 жылғы 18 қаңтардағы № 2 (258) "Жезказганский вестник"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2019-2021 жылдарға арналған қалалық бюджет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2019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14008751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7824255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39077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43509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6101910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- 15132614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2714188 мың теңге, оның ішінде: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2765981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51793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алу 3838051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3838051 мың теңге, оның ішінде: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2765981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51794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1123864 мың теңге."; 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3-1 тармағымен толықтырылсын: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"3-1. 2019 жылға арналған қалалық бюджеттің шығыстары құрамында 8 қосымшаға сәйкес Кеңгір ауылдық округінің бюджетіне ағымдағы нысаналы трансферттер қарастырылғаны ескерілсін.";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шешімге </w:t>
      </w:r>
      <w:r>
        <w:rPr>
          <w:rFonts w:ascii="Times New Roman"/>
          <w:b w:val="false"/>
          <w:i w:val="false"/>
          <w:color w:val="000000"/>
          <w:sz w:val="28"/>
        </w:rPr>
        <w:t>3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8 қосымшамен толықтырылсын;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2019 жылдың 1 қаңтарынан бастап қолданысқа енеді.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Филипович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Қалалық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Медебаев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Жезқазған қалалық мәслихатының 2019 жылғы 3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ХХХIV сессиясының №34/304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Жезқазған қалалық мәслихатының 2018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ХХХ сессиясының №30/274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4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бюджет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14008751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7824255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3680623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3680623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632511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6101910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6101910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6101910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15132614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7399088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5006896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3749108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3548952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(областык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 органдардың шешімі бойынша білім беру ұйымдарының күндізгі оқу нысанында оқитындар мен тәрбиеленушілерді қоғамдық көлікте (таксиден басқа) жеңілдікпен жол жүру түрінде әлеуметтік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3367872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 және ескі тұрғын үйлерді бұзу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Коммуналдық шаруашылық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қатынастары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картасы-2020" бизнесті қолдау мен дамытудың мемлекеттік бағдарламасы шеңберінде индустриялық инфрақұрылымды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бюджеттеріне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2765981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Жылу, сумен жабдықтау және су бұру жүйелерін реконструкция және құрылыс үшін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-3838051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3838051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2765981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1123864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Жезқазған қалалық мәслихатының 2019 жылғы 3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ХХХIV сессиясының №34/304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Жезқазған қалалық мәслихатының 2018 жылғы 24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ХХХ сессиясының №30/274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</w:tbl>
    <w:bookmarkStart w:name="z41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ауылдық әкімдер аппараттарының шығындары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ауылы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Малшыбай ауылы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ауылы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Малшыбай ауылы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ауылы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Малшыбай ауылы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ауылы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ауылы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Малшыбай ауылы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ауылы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Малшыбай ауылы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ауылы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Малшыбай ауылы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Жезқазған қалалық мәслихатының 2019 жылғы 3 мамыр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ХХХIV сессиясының №34/304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Жезқазған қалалық мәслихатының 2018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ХХХ сессиясының №30/274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қосымша</w:t>
            </w:r>
          </w:p>
        </w:tc>
      </w:tr>
    </w:tbl>
    <w:bookmarkStart w:name="z44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жергілікті өзін-өзі басқару органдарына берілетін трансферттер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 және қаржы бөлімі, оның ішінде: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бөлімі, оның ішінде: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Теректі станциясының стихиялық қоқыс үйінділерін жоюға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