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aa16" w14:textId="404a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әкімінің 2019 жылғы 9 қаңтардағы № 01 шешімі. Қарағанды облысының Әділет департаментінде 2019 жылғы 9 қаңтарда № 5138 болып тіркелді. Күші жойылды - Ұлытау облысы Жезқазған қаласының әкімінің 2023 жылғы 13 желтоқсандағы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Жезқазған қаласының әкімінің 13.12.2023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Жезқазған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Жезқазған қаласында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қаласы әкімінің 2016 жылғы 26 желтоқсанындағы №1 "Сайлау учаскелерін құру туралы" (Нормативтік құқықтық актілерді мемлекеттік тіркеу тізілімінде № 4124 болып тіркелген, 2017 жылғы 10 ақпанындағы № 6(8019) "Сары Арқа" газетінде, Қазақстан Республикасы нормативтік құқықтық актілерінің электрондық түрде эталондық бақылау банкінде 2017 жылғы 13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Жезқазған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"9"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бойынша сайлау учаскелері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№209 сайлау учаскесі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"Серке Қожамқұлов атындағы Жезқазған қазақ сазды-драма театры" коммуналдық мемлекеттік қазынашылық кәсіпорны, Сәтбаев көшесі,1 үй.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көшесі, № 4, 6, 14, 15 үйлері;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Әміралин көшесі, № 13, 15, 15а, 16, 17, 18, 18а, 19, 20, 22, 23, 24, 25, 26, 26а, 30, 32 үйлері;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 № 2, 8 үйлері;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Құрманбаев көшесі № 3, 5, 10, 11, 15 үйлері;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көшесі № 6, 8, 9а, 11, 12, 14, 17, 19, 21, 25a үйлері;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Пирогов көшесі № 13, 15, 17, 18, 19, 21, 21Б, 22, 23, 25 үйлері;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3, 5, 6, 8, 9, 16 үйлері;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Раскова көшесі № 3, 4, 5, 6, 7, 9 үйлері;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 № 7, 9, 11, 14, 16, 18, 19, 20, 21, 22, 23, 24, 26, 28, 28а, 28б, 30, 32 үйлері;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 № 48, 50, 52 үйлері;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 кооперативі Здравница;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 кооперативі Автомобилист.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№210 сайлау учаскесі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№26 гимназиясы" коммуналдық мемлекеттік мекемесі, Абай көшесі, 30 үй.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Құрманов тұйық көшесі № 2, 4, 5, 7, 10, 12, 14, 16, 18, 20, 26, 28 үйлері;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 № 1, 2, 3, 4, 5, 6, 7, 8, 9, 11, 12, 14, 16, 18 үйлері;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Әміралин көшесі № 3, 4, 5, 6, 7, 8, 9, 10, 11, 12 үйлері;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2, 4, 5, 6, 7, 8, 10, 11, 12, 13, 14, 15, 16, 17, 18, 19, 20, 22, 24, 26, 28, 29, 31, 33, 35, 37, 38, 39, 40, 41, 42, 43, 44, 45, 46, 48, 52, 54, 56, 58, 60, 62 үйлері;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Айбасов көшесі № 1, 2, 3, 4, 5, 6, 7, 9, 11, 13, 15 үйлері;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 № 1, 3, 4, 5, 6, 7, 8, 9, 10, 11, 12 үйлері;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№ 4. 6, 8, 14, 16 үйлері;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№ 7, 9, 11, 13 үйлері;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Гурбы көшесі № 2, 2а, 3, 4, 4а, 5, 7, 9, 10, 11, 12, 13, 17, 19, 21, 23, 25, 46 үйлері;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6, 8, 9, 9а, 10, 11, 12, 13, 14, 15, 16, 17, 21, 23 үйлері;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Құрманбаев көшесі № 12 үйі;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Литке көшесі № 3, 6, 9 үйлері;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көшесі № 16, 18, 20, 24, 26, 28, 30, 32 үйлері;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Пирогов көшесі № 3, 4, 5, 6, 7, 8, 9 үйлері;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4 үйі;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Ранов көшесі № 1, 3, 4, 5, 6, 7, 8, 9 үйлері;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көшесі № 3, 4, 5, 6, 8, 9, 10, 12, 14, 20, 22, 24 үйлері;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 № 2, 4 үйлері;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1, 2, 3, 5, 6, 7, 8, 9, 10, 11, 13, 13а, 16 үйлері;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 № 1, 2, 3, 4, 6, 11, 12, 13, 14, 15, 16, 17, 18, 19, 20, 21, 23, 24, 25, 26, 27, 28, 29, 30, 31, 32 үйлері;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 № 1, 2, 3, 3а, 5, 6, 7, 8, 10, 12, 16, 20,26, 28, 30, 32, 34, 36, 38, 40, 42, 44, 46 үйлері;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 № 7,11 үйлері;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Штифанов көшесі № 1, 2, 3, 4, 5, 6, 7, 8, 9, 10, 11, 12, 13, 15, 17, 18, 19, 21 үйлері.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№211 сайлау учаскесі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"Қазақмыс корпорациясы" жауапкершілігі шектеулі серіктестігі, бас жобалау институты, Гагарин көшесі, 6 үй. 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 № 1, 7, 11, 13, 15а, 17, 19, 21, 21а, 23, 25а үйлері;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 № 17, 19, 20, 24 үйлері;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 № 14, 16, 18, 20, 22, 24, 26, 28, 30 үйлері;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№ 3, 11, 13, 15 үйлері;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№ 2, 10, 12, 14, 15, 16, 17, 18, 19, 21, 23, 24, 26, 28, 30 үйлері;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Либкнехт тұйық көшесі № 1, 2, 2а, 3, 4, 5, 10, 11, 12, 13, 14, 15, 16, 17, 18, 20, 22, 23, 25, 27, 28, 30, 32 үйлері;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Ранов көшесі № 15, 17, 19 үйлері;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Смайлов көшесі № 4, 6, 8, 14, 16 үйлері.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№212 сайлау учаскесі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№22 жалпы орта білім беретін мектебі" коммуналдық мемлекеттік мекемесі, Сейфуллин көшесі, 40 үй.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 № 27, 29, 33, 55 үйлері;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Космодемьянскаятұйық көшесі № 3, 6, 8, 10, 11, 12, 13, 14, 15 үйлері;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64б, 66, 68, 70, 72, 74, 76, 78, 80, 82, 84 үйлері;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 № 13, 15, 17, 19, 21, 23, 25, 27, 29, 31, 33, 34, 35, 36, 37, 38, 39, 40, 41, 43, 45, 46, 47, 48, 49, 51, 53, 55 үйлері;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№ 25, 27, 29, 31, 32, 33, 36, 37, 39 үйлері;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№ 1, 2, 3, 4, 5, 6, 7, 8, 9, 10, 11, 12, 13, 14, 15, 16, 17, 19, 20, 21, 22, 23, 24 үйлері;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26, 30, 33, 36, 37, 39, 45 үйлері;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Смайлов көшесі 5, 7, 9, 11 үйлері;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№ 24, 32 үйлері.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№213 сайлау учаскесі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№24 жалпы орта білім беретін мектебі" коммуналдық мемлекеттік мекемесі, Аманжолов көшесі, 18 үй. 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49, 49а, 49б, 51, 53, 55, 57, 59 үйлері;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 № 1, 3, 5, 9, 11, 13, 13а, 15 үйлері;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 № 18а, 23, 25, 27, 29 үйлері;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Жанасов көшесі № 1, 1/1, 1/6, 1/8, 1а, 1б, 1г, 2, 2а, 4, 4а, 4б, 6, 8, 10, 12, 14, 16 үйлері;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 № 1, 2, 3, 4, 5, 6, 7, 8, 9, 10, 11, 12 үйлері;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№ 2, 4, 6, 12 үйлері;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15, 17, 17а, 17в, 19, 21, 23, 24, 25, 26, 27, 32 үйлері;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 № 27, 29, 31, 31а, 33, 34, 35, 36, 37, 39, 40, 41, 42, 43 үйлері;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2, 4, 6, 8, 10, 16, 18, 20, 21, 22, 23, 27 үйлері;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 № 56, 58, 60, 62, 64, 66, 68, 70, 72 үйлері;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№ 16а, 16г үйлері.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№214 сайлау учаскесі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заң колледжі" коммуналдық мемлекеттік мекемесі, Пушкин көшесі, 35 үй. 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61, 63, 67, 69 үйлері;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 №, 32, 34, 36, 38, 38а үйлері;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 № 20, 22, 24, 26, 28, 30, 32, 34, 36, 38, 42, 42/2, 44, 46, 46/1, 46/2, 48, 49, 50 үйлері;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33, 35, 36, 39, 40, 41, 43, 45, 47, 49, 51 үйлері;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3, 5, 7, 13, 15, 17 үйлері;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№ 1, 3, 5, 6, 7, 7а, 9, 11, 12, 13, 15, 16б, 16в, 17, 19, 21, 23, 25, 27, 29, 31, 32, 33, 35, 39, 39/1, 39/2 үйлері.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№215 сайлау учаскесі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Қабден Шыңғысов атындағы №5 орта білім беретін мектебі" коммуналдық мемлекеттік мекемесі, Жанасов көшесі, 15 үй. 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Инженерный тұйық көшесі № 1, 3, 4, 5, 6, 7, 8 үйлері;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Инженерный тұйық көшесі № 1, 2, 3, 4, 5, 6 үйлері;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 № 4, 6, 8, 9, 11, 12, 13, 14, 15, 16, 16/2, 17, 21 үйлері;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Байсеитова көшесі № 1, 2, 3, 4, 5, 6, 7, 8, 9, 10, 11, 12, 13, 15, 16, 17, 18, 19, 20, 21, 22, 26 үйлері;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Жанасов көшесі № 3, 5, 7, 9, 11, 13, 18, 18а, 19, 19а, 20, 21, 22, 24, 25, 26, 27, 28, 30, 31, 36, 39, 41, 43, 45а,47, 49, 51, 53 үйлері;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Жангельдин көшесі № 1, 2, 3, 4, 5, 7, 7а, 9, 11, 12, 13, 14, 15, 16, 17, 18, 19, 20, 21, 22, 23, 24, 25, 26, 27 үйлері;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№ 5, 7, 11, 13, 15, 17, 19 үйлері;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№ 1, 2, 3, 4, 5, 6, 7, 8, 9, 10, 11, 12, 13, 14, 15 үйлері;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Салықбаев көшесі № 2, 3, 4, 9, 10, 14, 16, 18, 20 үйлері;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 № 44, 45, 46, 47, 48, 49, 50, 51, 52, 53, 55, 56, 58, 59, 60, 61, 61а, 62, 63, 64, 65, 66, 67, 69, 70, 72, 74 үйлері;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 № 4, 6, 8, 10, 12, 14, 16, 18, 22, 24, 26, 28, 46 үйлері;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 № 74, 76, 78, 80, 84, 86, 88, 90 үйлері.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№216 сайлау учаскесі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№133 негізгі мектебі" коммуналдық мемлекеттік мекемесі, Железнодорожная көшесі, 1 үй. 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ауыл көшесі № 1, 2, 3, 4, 5, 6, 7, 8, 9, 10,10а, 11, 12, 15, 17, 18, 19, 20, 21, 22, 23, 24, 25, 27, 28, 32, 33 үйлері;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ауыл көшесі;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ауыл көшесі № 5 үйі;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Марта көшесі № 2, 5, 6, 8, 9, 10, 11, 12, 13, 14, 16, 18, 19, 20, 21, 27, 33, 35 үйлері;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көшесі №1, 2, 3, 4, 5, 6, 7, 8, 9, 10, 11, 12, 13, 15, 16, 17, 18 үйлері;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Әлмұханбетов көшесі № 1, 2, 3, 4, 5, 6, 7, 8, 9, 10, 11, 12, 13, 14, 15, 16, 17, 18, 19, 20, 21, 23, 25, 27, 29 үйлері;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көшесі № 1, 2, 4, 6, 7, 8, 10, 11, 12, 13, 14, 15, 16, 16б, 17, 18, 18а, 19а, 20, 21, 22, 23, 24а, 27, 30, 31, 32, 34, 35, 36, 37 үйлері;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 № 1, 3, 5, 7 үйлері;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Балхашский көшесі № 1, 3, 5, 5a, 7, 9, 11, 13, 15, 17, 19, 21, 23, 25, 27, 29, 31, 33, 35, 37, 39, 41, 43, 52 үйлері;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Берденов көшесі № 2, 7a, 9, 9а үйлері;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Ботанический сад көшесі № 1, 3, 4, 5, 6 үйлері;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№ 2, 4, 6, 7, 8, 9, 10, 11, 12, 13, 14, 15, 16, 18, 19, 20, 21, 22, 23, 24, 26, 28, 28а үйлері;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№ 1, 4, 5, 6, 10, 11, 12, 13, 14, 15, 16, 20, 24, 26 үйлері;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Иманжанов көшесі № 1, 2, 3, 4, 5, 6, 8, 9, 11, 12, 13, 13а, 14, 15, 16, 18, 20, 21, 22, 23, 24, 27, 29, 31, 32, 34, 36, 36а, 43 үйлері;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Кирзаводский көшесі № 1, 3, 5, 7, 9, 11, 13, 15 үйлері;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Майкөтов көшесі № 3, 5, 8, 10, 11, 13, 14, 15, 17, 19, 19а, 20, 21, 22, 24, 24а, 25, 26, 27, 29, 31, 33, 35, 39, 41, 41а, 46 үйлері;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 көшесі № 1, 1а, 2, 2а, 3, 4, 4а, 5, 6, 7, 8, 8а, 9, 10, 11, 12, 14, 14а, 15, 16, 17, 18, 19, 21, 23, 25, 25а, 25б, 25в, 27, 28, 28а, 29, 30, 32, 34а, 35, 38, 38а, 39, 40, 41, 42, 43, 44, 46, 46а, 47, 54, 54а, 58, 62, 72, 73 үйлері;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Новопролетный көшесі № 2, 4, 6, 8, 10, 12, 14, 16 үйлері;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көшесі № 6, 7, 8, 9, 13, 15, 18, 20 үйлері;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Песчаный көшесі № 1, 2, 3, 4, 5, 6, 7, 9, 12, 13, 16, 17, 19, 21, 25, 27, 28, 31 үйлері;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Поселковый көшесі № 3, 4а, 5, 8, 13, 16, 20 үйлері;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көшесі № 6, 8, 10, 12, 16, 18, 19, 24, 26, 30, 34, 36, 38, 40, 42 үйлері;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 № 64, 66, 70, 72, 74, 75, 77, 79, 81, 83, 85, 87, 89, 89a, 91, 93, 95, 101, 103, 105, 107, 109, 111, 113, 115, 117 үйлері;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Сафронов көшесі № 1, 2, 3, 5, 6а, 7, 8, 9, 10, 11, 12, 13, 14, 15, 17, 18, 19, 20, 21, 22, 23, 24, 26 үйлері;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1, 2, 3, 5, 6, 8, 9, 10, 11, 12, 14, 15, 16, 17, 18, 19, 19а, 20, 21, 23, 24, 26, 27, 28, 29, 31, 33а, 34, 55 үйлері;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 № 1а, 2, 3, 4, 5, 6, 8, 9, 11, 12, 13, 14, 15, 16, 17, 20, 21, 24, 25, 26, 28, 30, 32 үйлері;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 № 2 үйі;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 № 94, 96, 98, 102, 104 үйлері;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Шынтуринов көшесі № 2, 3, 3а, 4, 5, 5а, 5в, 6, 7, 7б, 8, 8а, 8а/1, 8б, 9, 9б, 10б, 12, 13, 14, 16, 24, 25, 29 үйлері;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 № 1, 3, 5, 7, 8, 9, 10, 11, 12, 13, 14, 15, 16, 18, 19, 20, 20а, 21a, 22, 23, 25, 27, 27б, 28, 30, 30в, 31, 32, 33, 34, 35, 36, 37 үйлері;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Щорса көшесі № 1, 2, 3, 4, 6, 7, 9, 10, 12, 13, 14, 15а, 16, 17, 17a, 19, 20а, 21, 22, 22а, 23, 24, 24а, 25, 25а, 26, 27, 28, 29, 30, 31, 33, 35, 37, 41 үйлері;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 кооперативі Энергетик;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 кооперативіДачник.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№217 сайлау учаскесі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№13 жалпы орта білім беретін мектебі" коммуналдық мемлекеттік мекемесі, Гоголь көшесі, 9 үй. 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 №3, 5, 22, 24 үйлері;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Совхозный тұйық көшесі № 5 үйі;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тұйық көшесі №4, 6, 8 үйлері;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87, 87а, 89, 91, 93 үйлері;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 № 1, 3, 4, 5, 6, 7, 8, 9, 10, 12 үйлері;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 № 31, 33, 35 үйлері;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4, 6, 8, 10, 12, 14 үйлері;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Жароков көшесі № 1, 2, 3, 4, 5, 6, 7 үйлері;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 № 9, 10, 11, 12, 14, 16, 18 үйлері;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 № 1, 3, 4, 5, 6, 7, 8, 10 үйлері;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 № 4, 6, 8, 10, 12, 14, 18, 22, 23, 24, 30, 32, 34, 36 үйлері;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 № 30, 34, 42, 44, 48, 50, 52, 54, 56, 58, 60, 62, 66 үйлері.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№218 сайлау учаскесі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технология және сервис колледжі" коммуналдық мемлекеттік мекемесі, Абай көшесі, 148 үй. 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95, 95а, 97, 99, 142, 146, 148 үйлері;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 № 2, 4, 6, 8, 12, 14, 16, 18, 20, 32, 50, 54, 56, 58 үйлері;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көшесі № 25 үйі.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№219 сайлау учаскесі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Орталығы: "Тау-кен металлургия колледжі" коммуналдық мемлекеттік мекемесі, Абай көшесі, 75 үй. 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73а, 75, 79, 81, 81а, 83, 85, 86, 88, 94, 100, 106, 110, 116, 120, 126, 128, 130 үйлері;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 № 11, 13, 14, 14б, 15, 16, 18, 19, 20, 21, 22, 23, 24, 26, 27, 27а, 28, 29, 30, 31, 32, 33, 34, 35, 36, 37, 38, 39, 40, 41, 42, 43, 44, 45, 46, 48, 49, 50, 51, 52, 53, 54, 55, 56, 57, 58, 59, 60, 61 үйлері;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Асатов көшесі № 1, 2, 3, 4, 5, 6, 7, 8, 10, 11, 12, 13, 13а, 14, 15, 16, 17, 18, 19, 20, 21, 22, 23, 24, 25 үйлері;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 № 57, 61, 63, 65, 67, 69, 81, 89/1, 93, 95, 97, 97/1, 97/2 үйлері;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 № 33, 35, 37, 39, 41, 43, 45, 49, 51, 53, 55, 57, 59, 61, 63, 65, 67, 69, 71, 73, 75, 77, 79 үйлері;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 № 28, 29, 30, 31, 32, 32а, 33, 34, 34а, 35, 36, 37, 37а, 38, 39, 40, 42, 43, 44, 45, 47, 48, 49, 50, 51, 52, 53, 54, 55, 57, 59, 60, 61, 62, 63, 64, 65, 66, 67, 68, 69, 70, 71, 72, 73 үйлері;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 № 2 үйі;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№ 25, 26, 27, 28, 29, 30, 31, 32, 33, 34, 35, 36, 38, 40 үйлері;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 № 11, 12, 14, 15, 16, 17, 18, 19, 20, 21, 22, 23, 25, 26, 27, 28, 28а, 29, 31, 32, 34, 36, 38, 40, 42, 44, 46, 50, 52, 54, 56, 58, 60, 62 үйлері;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 № 13, 15, 16, 18, 19, 20, 21, 22, 25, 27, 28, 29, 30, 30а, 31, 32, 33, 34, 35, 36, 37, 38, 39, 40, 41, 42, 44 үйлері;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№ 1, 2, 5, 6, 7, 8, 9, 10, 11, 12, 13, 14, 15, 16 үйлері;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№ 16, 16а, 18, 18а, 20, 20а, 22, 24, 25, 26, 27, 27а, 28, 29, 30, 31, 32, 33, 34, 35, 36, 37, 38, 39, 40, 41, 42, 43, 44, 45, 46, 48, 49, 50, 51, 53, 53а, 54, 55, 56, 57, 58, 59, 61, 63, 65 үйлері;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№ 43 үйі.</w:t>
      </w:r>
    </w:p>
    <w:bookmarkEnd w:id="180"/>
    <w:bookmarkStart w:name="z1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№220 сайлау учаскесі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гуманитарлық колледжі" коммуналдық мемлекеттік мекемесі, Гагарин көшесі, 74 үй.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92 үйі;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 № 62, 63, 64, 65, 66, 67, 68, 69, 70, 71, 72, 73, 74, 75, 77 үйлері;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 № 56, 58, 60, 84, 86, 88, 88/1, 88/2, 90, 92, 94, 98 үйлері;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 № 64, 66, 68, 70, 72, 74, 76, 78, 80, 81, 82, 83, 84, 85, 86, 87, 88, 89, 90, 91, 92, 93, 94, 95, 96, 97, 97а, 98, 99, 100, 101, 102, 103, 105, 107, 109, 111, 113, 115, 117, 119, 121 үйлері;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№ 66, 68, 70, 72, 72/2, 72/4, 76, 78, 80, 80а, 82 үйлері;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Есенов көшесі № 1, 2, 3, 4, 5, 6, 7, 8, 9, 10, 11, 12, 13, 14, 15, 16, 17, 19, 21, 22, 23, 24, 25, 26, 27, 28, 29, 30, 31, 32, 33, 34, 36, 37, 38, 40 үйлері;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 № 74, 75, 76, 77, 78, 80, 81, 82, 83, 84, 85, 86, 88, 90 үйлері;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Мамажанов көшесі № 1, 3, 4, 5, 6, 6б, 7, 8, 9, 10, 11, 12, 13, 15, 15а, 16, 17, 18, 20, 21, 22, 23, 23а, 24, 25, 26, 27, 28, 29, 30, 31, 32, 33, 34, 36, 38, 39 үйлері;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 № 43, 64, 66, 68, 70, 72, 74, 76 үйлері;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 № 17, 18, 19, 22, 23, 24, 25, 26, 27, 28, 29, 30, 31, 32, 33, 34, 35, 36, 37, 38, 39, 40, 41, 42, 43, 44, 45, 46, 47, 48, 49, 50, 51, 52, 54, 56 үйлері;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№ 60, 62, 64, 66, 68, 69, 69а, 70, 71, 72, 73, 74, 75, 76, 76а, 77, 78, 79, 80, 81, 82, 83, 84, 85, 86, 87, 88, 89, 90, 91, 92, 93, 94, 95, 96, 97, 99, 100 үйлері;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№ 49, 51, 53, 55, 57, 59, 61, 63, 65, 69, 71, 75, 77, 79, 81, 83, 85, 87, 91 үйлері.</w:t>
      </w:r>
    </w:p>
    <w:bookmarkEnd w:id="195"/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№221 сайлау учаскесі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"Экоэлектро" жауапкершілігі шектеулі серіктестігі, Сарыарқа көшесі, 82 үй. 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Бебель көшесі № 1, 3, 4, 5, 6, 7, 8, 10 үйлері;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Глинка көшесі № 1, 3, 4, 5, 6, 7, 8, 10 үйлері;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Ермеков көшесі № 35, 36, 37, 38, 39, 40, 41, 42, 43, 44, 45, 46, 47, 48, 49, 50, 51, 52, 53, 54, 56, 58, 60, 62, 64 үйлері;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Қостен-Көл сай көшесі № 1, 3, 5, 9, 10, 11, 12 үйлері;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Крупский көшесі № 3, 4, 5, 6, 7, 8, 9, 10 үйлері;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 № 3, 4, 5, 6, 7, 8, 9, 10, 12 үйлері;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 № 3, 4, 5, 6, 7, 8, 9, 10 үйлері;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 (Рыбачий кенті) № 1, 3, 4, 5, 6, 7, 9 үйлері;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Мочалов көшесі № 1, 2, 4, 5, 7, 9, 10, 11, 12, 14, 16 үйлері;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Пионерский көшесі №1, 2, 3, 4, 6, 7, 7а, 8, 9, 10, 11, 13, 15, 17, 21, 27, 32, 36 үйлері;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Плеханов көшесі № 2, 5, 7, 8, 9, 10, 11, 12, 14 үйлері;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Репин көшесі № 1, 4, 7, 9, 10, 11, 12, 13, 14, 16 үйлері;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 № 60, 62, 64, 66, 68, 70, 72, 74, 76 үйлері;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 көшесі № 1, 2, 3, 4, 9, 10, 11, 12, 14, 15, 16 үйлері;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 № 3, 4, 6, 8, 10 үйлері;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Шәріпов көшесі № 3, 4, 5, 6, 7, 8, 9, 10 үйлері.</w:t>
      </w:r>
    </w:p>
    <w:bookmarkEnd w:id="214"/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№222 сайлау учаскесі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№9 жалпы орта білім беретін мектебі" коммуналдық мемлекеттік мекемесі, Ержанов көшесі, 11 үй.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Бүкіров көшесі № 70, 72 үйлері;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көшесі № 2, 3, 4, 6, 8, 10, 14, 14а үйлері;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Балочная көшесі № 1, 3, 5, 7, 9, 11, 13, 15, 17, 19, 21, 23, 25, 27, 29, 31, 33, 35, 37, 41, 43 үйлері;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1, 1а, 1б, 2, 3, 4, 5, 6, 7, 8, 8а, 9, 10, 11, 12, 13, 14, 15, 16, 17, 18, 19, 21, 22, 23, 24, 26, 28, 30, 32, 34 үйлері;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Болман көшесі № 28, 29, 31, 32, 34, 35, 36, 37, 39, 40, 41, 42, 43, 44, 45, 46, 47, 48, 49, 50, 52, 53, 54, 55, 56, 57, 58, 59, 60, 61, 62, 63, 64, 67, 68, 70, 71, 72, 74, 75, 76, 77 үйлері;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 № 1, 2, 3, 4, 5, 6, 7, 9, 11 үйлері;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Ермеков көшесі № 3, 4, 5, 7, 8, 9, 10, 12, 15, 16, 17, 19, 21, 22, 24, 25, 27, 28, 29, 32, 34 үйлері;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Жанайдар көшесі № 1, 2, 3, 4, 5, 6, 7, 8, 9, 10, 11, 12, 13, 14, 15, 16, 17, 18, 19, 20, 21, 22, 23, 24, 25, 27, 27а, 29, 30, 31, 32, 33, 34, 35, 36, 37, 38, 39, 40, 42 үйлері;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Жәнібеков көшесі № 3, 5, 6, 8, 11, 13 үйлері;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көшесі № 1, 2, 3, 4, 6, 8, 9, 10, 12, 14, 15, 16, 18, 20, 21, 22, 24, 25, 26, 27, 28, 29, 30, 31, 32, 33, 34, 35, 36, 37, 38, 39, 40, 41, 43, 45, 47, 49, 51, 53, 55, 59, 61, 63, 65 үйлері;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 № 1, 1а, 2, 3, 4, 5, 6, 7, 8, 9, 10, 11, 12, 13, 14, 16, 17, 18, 19, 21, 22, 23, 24, 27, 29, 31, 32, 33, 34, 35, 36 үйлері;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көшесі № 1, 2, 3, 4, 5, 6, 7, 8, 9, 10, 11, 12, 13, 14, 15, 16, 17, 18, 18а, 22, 23, 24 үйлері;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көшесі № 1, 2, 3, 4, 5, 6, 7, 8, 9, 10, 10а, 11, 12, 13, 14, 15, 16, 17, 18, 19, 20, 21, 21а, 22, 23, 24, 25, 26, 27, 28, 29, 30, 31, 32, 33, 49, 51, 53, 57 үйлері;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 көшесі № 1, 4, 5, 12, 16, 22, 24 үйлері;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 № 1, 2, 3, 4, 5, 7, 8, 9, 11, 12, 13, 14, 15, 16, 18, 19, 21, 23, 24, 25, 26, 27, 28, 29, 30, 31, 32, 33, 34, 36, 38 үйлері;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 № 2, 9, 10, 11, 13, 15, 17, 19, 21, 23, 25, 27, 29 үйлері;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 № 3, 5, 9, 11 үйлері;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Тайжан көшесі № 29, 30, 31, 32, 33, 34, 35, 36, 37, 38, 39, 40, 41, 42, 43, 44, 45, 46, 47, 48, 49, 50, 51, 52, 53, 54, 55, 56, 57, 58, 59, 60, 62, 63, 64, 67, 70, 71, 72, 73, 74, 75 үйлері;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көшесі № 5б, 28, 29, 30, 31, 32, 33, 34, 35, 36, 37, 38, 39, 40, 41, 43, 44, 45, 46, 47, 49, 50, 51, 52, 54, 56, 58, 60, 62, 64, 66, 68, 70, 72, 74, 76 үйлері;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көшесі № 1, 2, 3, 4, 5, 6, 8, 9, 10, 11, 12, 13, 15, 17, 18, 19, 20, 21, 22, 23, 24, 27, 28, 29, 30, 31, 32, 33, 34, 35, 36, 37, 38, 40, 41, 42, 44 үйлері.</w:t>
      </w:r>
    </w:p>
    <w:bookmarkEnd w:id="237"/>
    <w:bookmarkStart w:name="z24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№223 сайлау учаскесі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№9 жалпы орта білім беретін мектебі" коммуналдық мемлекеттік мекемесі, Ержанов көшесі, 11 үй.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Бүкіров көшесі № 1, 2, 3, 4, 5, 6, 7, 8, 9, 10, 11, 12, 13, 14, 15, 16, 17, 18, 19, 20, 21, 22, 23, 24, 25, 26, 27, 28, 29, 30, 31, 32, 33, 34, 35, 36, 38, 39, 40, 42, 43, 44, 45, 46, 47, 48, 49, 50, 52, 53, 55, 56, 57, 58, 59, 60, 61, 62, 63, 67, 69, 92, 96 үйлері;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 № 1, 2, 3, 4, 5, 6, 7, 8, 9, 10, 11, 12, 13, 14, 15, 16, 17, 18, 19, 20, 21, 22, 23, 24, 25, 26, 27, 28, 29, 30, 31, 32, 34, 35, 35а, 36, 37, 38, 39, 40, 41, 42, 43, 44, 45, 46, 47, 48, 49, 50 үйлері;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Болман көшесі № 1, 2, 3, 4, 5, 6, 7, 9, 10, 11, 12, 13, 14, 15, 16, 17, 18, 19, 20, 21, 22, 23, 24, 25, 26 үйлері;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Бүкіров көшесі № 1, 3, 4, 5, 6, 8, 9, 11, 12, 14, 15, 16, 17, 19, 20, 21, 22, 23, 24, 25, 26, 29, 30, 31, 32, 33, 34, 35, 36, 38, 39, 42, 43, 45, 46, 47, 48, 49, 50, 53, 55, 56, 57, 58, 59, 60, 61, 62, 63, 67, 69, 70, 72 үйлері;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Бұлқышев көшесі № 1, 3, 4, 4а, 5, 7, 9, 10, 11, 12, 13, 15, 16, 17, 19, 21, 22, 25, 26, 27, 28, 30, 31, 33, 34, 35, 40, 45, 46, 48 үйлері;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Жұбанов көшесі № 2, 3, 4, 5, 6, 7, 8, 9, 10, 11, 12, 13, 14, 15, 16, 17, 18, 19, 20, 21, 22, 23, 24, 26, 27, 28, 29, 30, 31, 32, 33, 34, 35, 36, 37, 38, 39, 40, 41, 42, 43, 44, 45, 46, 48, 49, 51, 52, 54, 55, 56, 57, 58, 59, 60, 61, 62, 63, 64, 65, 67, 69, 75, 76, 77, 78, 79 үйлері;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Қазыбековтер көшесі № 1, 2, 3, 4, 5, 6, 7, 8, 9, 10, 11, 13, 14, 15, 16, 17, 18, 19, 20, 21, 22, 23, 24, 25, 26, 28, 29, 30, 31, 32, 32а, 33, 34, 35, 36, 37, 38, 39, 40, 41, 42, 43, 44, 46, 47, 48, 49, 50, 53, 55, 56, 57, 59, 61, 67 үйлері;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көшесі № 1, 3, 9, 11, 13, 15, 19, 21, 27, 33, 35, 39, 45 үйлері;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көшесі № 3, 5, 6, 9, 11, 12, 13, 15, 17, 19, 21, 23, 24, 27, 29, 31, 33, 33а, 34, 35, 36, 37, 38, 39, 40, 41, 43, 44, 45, 46, 47, 48, 49 үйлері;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 көшесі № 21, 25, 27, 28, 29, 31, 32, 34, 40, 42, 44, 50 үйлері;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 № 22, 24, 26, 30, 31, 33, 34, 35, 36, 37, 39, 40, 41, 42, 43, 44, 47, 49, 51, 55, 57, 59, 63 үйлері;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 № 10, 12 үйлері;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Сары-Тоқа көшесі № 1, 2, 3, 4, 5, 6, 7, 8, 9, 10, 11, 12, 13, 15, 16, 17, 18, 19, 20, 21, 22, 23, 24, 25, 26, 27, 29, 30, 31, 32, 33, 34, 35, 36, 37, 38, 39, 40, 41, 42, 43, 44, 45, 46, 47, 48, 49, 50, 52, 55, 56, 57, 58, 60, 63, 64, 65, 67, 68, 69, 70, 72, 76, 77, 78, 80 үйлері;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Тайжан көшесі № 3, 5, 6, 7, 8, 9, 10, 11, 12, 13, 14, 15, 16, 17, 18, 19, 21, 22, 23, 24, 25, 26, 28, 61, 69 үйлері;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көшесі № 1, 3, 4, 5, 6, 7, 8, 9, 10, 11, 12, 13, 14, 15, 16, 18, 19, 20, 21, 22, 23, 24, 25, 26 үйлері.</w:t>
      </w:r>
    </w:p>
    <w:bookmarkEnd w:id="255"/>
    <w:bookmarkStart w:name="z26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№224 сайлау учаскесі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№10 жалпы орта білім беретін мектебі" коммуналдық мемлекеттік мекемесі, Марғұлан көшесі, 50 үй.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Аманбай батыр көшесі № 1, 2, 3, 4, 5, 6, 7, 8, 9, 10, 11, 12, 12а, 13, 14, 15, 15а, 16, 17, 18, 19, 20, 21, 22, 23, 24, 25, 26, 27, 28, 29 үйлері;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6, 10,12, 14, 16, 20, 21, 22, 23, 24, 25, 27, 29, 36, 38, 50, 56, 57, 71, 72, 73, 74, 76, 78, 80, 82, 84, 86, 88, 90, 92, 94, 96, 97, 98, 102, 104 үйлері;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 № 27 үйі;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 № 1, 3, 4, 4а, 6, 6а, 8, 9, 11, 13, 15, 16, 17, 18, 20, 21, 22, 23, 25а, 30, 33, 34, 38, 39, 40, 42, 43, 44, 45, 46, 47, 48, 49, 50, 51, 52, 53, 54, 55, 56, 57, 58, 59, 60, 61, 62, 65, 67 үйлері;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6, 9, 12, 13, 17, 18, 20, 21, 22, 23, 24, 25, 26, 27, 28, 28а, 29, 30а, 31, 31а, 32, 33, 34, 35, 36, 37, 38, 39, 40, 41, 42, 43, 44, 45, 46, 47, 49, 56, 57, 61, 63, 65, 66, 67, 68, 69, 71, 72, 73, 74, 75, 77, 78, 79, 80, 82, 84, 85, 86, 86а, 88, 90, 92 үйлері;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Жүсіпов көшесі № 3, 4, 5, 6, 7, 8, 9, 10, 13, 17, 23, 27, 31, 35, 39, 41, 42, 45, 55 үйлері;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Исаев көшесі № 3, 4, 5, 6, 7, 8, 9, 10, 16, 26, 28, 39, 44, 53, 57, 59, 67, 69, 139, 149 үйлері;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Қазақбаев көшесі № 5, 5а, 18, 21а, 62 үйлері;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Қазанбаев көшесі № 1, 2, 3, 4, 5, 5а, 6, 7, 9, 10, 11, 12, 13, 14, 15, 17, 18, 19, 20, 21, 22, 23, 24, 25, 26, 28, 30, 31, 32, 33, 34, 35, 37, 38, 40, 41, 43, 45, 46, 47, 48, 49, 51, 53, 55, 57, 59, 60, 61, 62, 67, 71, 103 үйлері;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Марғұлан көшесі № 9, 11, 13, 15, 17, 19, 21, 23, 25, 26, 27, 28, 29, 31, 33, 35, 37, 39, 41, 42, 45, 47, 48, 49, 51, 53, 55, 57, 58, 59, 61, 63, 65, 67, 69, 71, 72, 73, 74, 75, 76, 77, 78, 79, 81, 83, 85, 87, 89, 91, 93, 95, 97, 98а, 99, 100, 101, 102а, 103, 105, 106, 107, 108, 109, 110, 111, 113, 117 үйлері;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 көшесі № 3, 17, 19, 21, 25, 26, 30, 32, 33, 34, 35а, 36, 38, 38а, 39, 40, 40а, 41, 42, 45, 46, 47, 48, 49, 50, 51, 52, 52а, 54, 55, 56, 57, 58, 59, 60, 61, 62, 64, 65, 66, 67, 68, 70, 72, 73, 75, 77, 79, 81, 83, 85, 87, 89, 91, 93, 95, 97, 99, 101, 103 үйлері;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№ 14, 16, 19, 20, 21, 24, 26, 28, 30, 35, 36, 37, 45 үйлері;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Нұрпеисова көшесі № 1, 2, 3, 4, 6, 7, 8/1, 9, 10а, 11, 12, 13, 14, 15, 16, 17, 18, 20, 21, 22а, 23, 24, 27, 29б, 31, 36, 36а, 38, 41, 43, 47, 49, 52, 53, 54, 55, 58, 59, 60, 61, 62, 63, 65, 66, 67, 68, 69, 70, 71, 72, 73, 75, 76, 77, 78, 79, 80, 81, 82, 83, 84 үйлері;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Сейфуллин(91,92,93) көшесі № 16, 37, 52 үйлері;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Түсіпбеков көшесі № 2, 4, 6, 7, 8, 10, 11, 12, 13, 14, 15, 16, 17, 18, 19, 20, 21, 22, 23, 24, 26, 28, 30, 32, 34, 36, 37, 38, 39, 40, 41, 42, 43, 44, 45, 46, 47, 48, 49, 50, 52, 54, 56, 58, 60, 62, 64, 65, 66, 68, 70 үйлері.</w:t>
      </w:r>
    </w:p>
    <w:bookmarkEnd w:id="273"/>
    <w:bookmarkStart w:name="z2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№225 сайлау учаскесі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орталық ауруханасы" коммуналдық мемлекеттік кәсіпорны, Иманжан көшесі, 11 үй.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"Жезқазған медициналық орталығы" жауапкершілігі шектеулі серіктестігінің тұрғын үй ғимараттары;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Казақстан тұйық көшесі № 4, 6, 8, 10, 12, 20 үйлері;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көшесі № 34, 34а, 34б, 34в үйлері;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көшесі, № 1, 2, 3, 4, 5, 6, 7, 8, 9, 10, 12, 13, 14, 15, 16, 17, 18, 19, 21, 22, 23, 24, 26, 28, 34, 44, 46, 84 үйлері; 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 Шотан көшесі № 23, 32, 35, 37, 44, 54, 62, 63, 69, 97, 125 үйлері;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Иманжан көшесі № 1, 2, 3, 5, 7, 9, 11, 12, 13, 13а, 13а/12, 13а/16, 13а/17, 13а/2, 13а/4, 13а/5, 13а/6, 13а/7, 13а/8, 14, 15, 16, 17, 18а/8, 21, 23, 25, 27, 31, 34, 35, 36а үйлері;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Иманжанов көшесі № 7, 25, 35 үйлері;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Кетбұға би көшесі № 25, 27, 31, 33, 37, 41, 51, 75, 81, 91 үйлері;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Марғұлан көшесі № 1, 3, 5, 7 үйлері;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Тілеулі батыр көшесі № 5, 10, 33, 42, 50, 58, 60, 73, 79, 85, 90 үйлері.</w:t>
      </w:r>
    </w:p>
    <w:bookmarkEnd w:id="285"/>
    <w:bookmarkStart w:name="z29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№226 сайлау учаскесі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№21 жалпы орта білім беретін мектебі" коммуналдық мемлекеттік мекемесі, Ғарышкерлер бульвары, 52 үй.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 № 50, 50а, 54, 56 үйлері;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 № 35, 37, 39, 41, 41/2, 43 үйлері;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 № 106, 110, 112, 114, 116, 118, 120, 123, 123/1, 123а, 125, 131, 133 үйлері;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53, 57, 59, 61, 63,65, 67 үйлері.</w:t>
      </w:r>
    </w:p>
    <w:bookmarkEnd w:id="292"/>
    <w:bookmarkStart w:name="z30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№227 сайлау учаскесі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білім бөлімінің №4 жалпы орта білім беретін мектебі" коммуналдық мемлекеттік мекемесі, Алашахан даңғылы, 15 үй.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 № 12, 16, 18, 24, 26, 28, 34, 38, 40 үйлері;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 № 7, 11, 13, 16, 17, 18, 19, 21, 22, 24, 25, 27 үйлері;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48, 50, 52, 54 үйлері.</w:t>
      </w:r>
    </w:p>
    <w:bookmarkEnd w:id="298"/>
    <w:bookmarkStart w:name="z30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№228 сайлау учаскесі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№4 жалпы орта білім беретін мектебі" коммуналдық мемлекеттік мекемесі, Алашахан даңғылы, 15 үй.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 № 16, 17, 18, 19, 20, 20а, 21, 22а, 22б, 22в, 23, 24, 24б, 25, 25а, 26, 27, 28, 32, 33 үйлері;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 № 1, 3 үйлері;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Сейфуллина көшесі 69 үйі.</w:t>
      </w:r>
    </w:p>
    <w:bookmarkEnd w:id="304"/>
    <w:bookmarkStart w:name="z31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№229 сайлау учаскесі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№1 жалпы орта білім беретін мектебі" коммуналдық мемлекеттік мекемесі, Момышұлы көшесі, 12 үй.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 № 6, 8, 10 үйлері;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 № 2, 3, 4, 5, 7, 9, 11, 13 үйлері;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 № 23, 37, 43 үйлері;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 № 1 (Бейбітшілік көшесінің бұрышы 29), 3, 4 ,6, 8 үйлері.</w:t>
      </w:r>
    </w:p>
    <w:bookmarkEnd w:id="311"/>
    <w:bookmarkStart w:name="z32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№230 сайлау учаскесі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№8 гимназиясы" коммуналдық мемлекеттік мекемесі, Анарқұлов көшесі, 19 үй. 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 № 5, 7, 9, 13, 15, 17 үйлері;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Жеңiс көшесі № 1, 3, 5, 7, 9, 11, 13, 15, 17, 19, 21, 23 үйлері.</w:t>
      </w:r>
    </w:p>
    <w:bookmarkEnd w:id="316"/>
    <w:bookmarkStart w:name="z32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№231 сайлау учаскесі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№8 гимназиясы" коммуналдық мемлекеттік мекемесі, Анарқұлов көшесі, 19 үй.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 № 10, 14 үйлері;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 № 4, 6, 8,12б, 14, 14а, 14б, 16 үйлері;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Деев көшесі № 7, 9, 9а, 9б, 11, 11б, 13, 15, 17, 19 үйлері.</w:t>
      </w:r>
    </w:p>
    <w:bookmarkEnd w:id="322"/>
    <w:bookmarkStart w:name="z33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№232 сайлау учаскесі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"Өмірхан Аймағамбетұлы Байқоңыров атындағы Жезқазған университеті" акционерлік қоғамы, гуманитарлық-педагогикалық институтының корпусы, Анарқұлов көшесі, 12 үй.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 № 6 үйі;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Деев көшесі № 1, 3, 5 үйлері;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 № 45, 47, 49, 51, 51а, 53, 57, 59, 61, 63, 65, 67, 69 үйлері;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 №2 үйі.</w:t>
      </w:r>
    </w:p>
    <w:bookmarkEnd w:id="329"/>
    <w:bookmarkStart w:name="z33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№233 сайлау учаскесі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"Халықтар достығы мен мәдениеті үйі" коммуналдық мемлекеттік қазынашылық кәсіпорны, Алаш алаңы, 3 үй.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даңғылы № 28, 30 үйлері; 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Есенберлин көшесі № 2, 2/1, 2/2, 3, 4, 5, 5/1, 5/2, 6, 7, 7/2, 7а, 9, 9а, 11, 15, 17, 19, 21 үйлері;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көшесі № 2, 4, 4а үйлері.</w:t>
      </w:r>
    </w:p>
    <w:bookmarkEnd w:id="335"/>
    <w:bookmarkStart w:name="z34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№234 сайлау учаскесі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№3 жалпы орта білім беретін мектебі" коммуналдық мемлекеттік мекемесі, Жәлел көшесі, 10 үй.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Есенберлин көшесі № 47, 49, 51, 53, 55, 57, 59, 61, 63, 65, 67, 67а, 69 үйлері;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көшесі № 1, 3, 5, 7, 9, 11 үйлері.</w:t>
      </w:r>
    </w:p>
    <w:bookmarkEnd w:id="340"/>
    <w:bookmarkStart w:name="z34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№235 сайлау учаскесі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Қаныш Имантайұлы Сәтбаев атындағы №7 мектеп-лицейі" коммуналдық мемлекеттік мекемесі, Жәлел көшесі, 12 үй.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Есенберлин көшесі № 23, 25, 27, 29, 31, 33, 35, 35а, 37, 39, 41, 43, 45 үйлері;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көшесі № 14, 15, 16, 17, 19, 23, 25 үйлері.</w:t>
      </w:r>
    </w:p>
    <w:bookmarkEnd w:id="345"/>
    <w:bookmarkStart w:name="z35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№236 сайлау учаскесі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"Жезқазғангеология" акционерлік қоғамы, Геологический кенті.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Тихий тұйық көшесі № 1, 3, 5, 7 үйлері;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Аномальная көшесі № 1, 2, 3, 3а, 5, 6, 7, 8, 10 үйлері;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Геологический көшесі № 1, 3, 4, 5, 6, 7, 8, 9, 10, 11, 13, 15, 17 үйлері;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Геофизический көшесі № 1, 3, 5, 7 үйлері;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Губкин көшесі № 1, 2, 3, 3а, 4, 5, 6, 7, 8, 9, 10, 12 үйлері;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Искателей көшесі № 1, 2, 3, 4, 5, 6, 7, 8 үйлері;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Орбитальная көшесі № 1, 2, 3, 4, 5, 6, 7, 8, 9, 10, 12 үйлері;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Первооткрывателей көшесі № 1, 2, 3, 4, 5, 6, 7, 8, 9, 10, 11, 12, 13, 14, 15, 16, 17, 18, 19, 20, 21 үйлері;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Поисковая көшесі № 1, 2, 3, 4, 4а, 5, 7, 8, 10, 14, 16, 18 үйлері; 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Ферсман көшесі № 1, 2, 3, 5, 7, 8, 9, 11 үйлері;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 № 1, 3, 4, 6, 7, 8, 9а, 11 үйлері.</w:t>
      </w:r>
    </w:p>
    <w:bookmarkEnd w:id="359"/>
    <w:bookmarkStart w:name="z36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№237 сайлау учаскесі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Кеңгірауылының №2 жалпы орта білім беретін мектебі" коммуналдық мемлекеттік мекемесі, Кеңгір ауылы, Школьная көшесі, 2 үй. 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Корганбай ауылы № 1, 2, 3, 4, 5, 6, 7, 8, 8a, 9, 10, 11, 12, 13, 14, 15, 16, 17, 18, 21, 22, 24, 26, 28, 30, 33 үйлері;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 № 2, 3, 6, 8, 8a, 10, 12, 14, 16, 18, 27, 46 үйлері;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2, 3, 4, 5, 6, 7, 8, 9, 10, 11, 12, 12а, 13, 14, 14а, 15, 16, 16а, 17, 18, 18а, 19, 23, 24, 25, 26, 27, 28, 29, 30, 31, 32, 33, 34, 35, 36, 37, 38, 39, 40, 41, 43 үйлері;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№ 1, 3, 5, 6, 7, 9, 11, 13, 14, 15, 16, 17, 18, 19, 20, 21, 22, 23, 24, 25, 26, 27, 28, 29, 30, 32, 33, 34, 35, 36, 37, 37б, 38, 39, 40, 41, 42, 43, 45, 46, 47, 49 үйлері;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 2, 3, 4, 5, 6, 7, 8, 9, 10, 11, 12, 13, 14, 15, 16, 17, 18, 20, 22, 23, 24, 25, 26, 27, 28, 29, 30, 31, 32, 33, 34, 35, 36, 37, 38, 39, 40, 42, 44 үйлері;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 № 1, 2, 3, 4, 5, 6, 7, 8, 9, 10, 11, 12, 13, 14, 15, 16, 16а, 17, 18, 19, 20, 21, 22, 23, 24, 25, 26, 27, 28, 29, 30, 31, 32, 33, 34, 35, 36, 37, 38, 39, 40, 40а, 41, 42, 42а, 43, 44, 44а, 46, 47 үйлері;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1, 2, 3, 4, 5, 6, 7, 8, 9, 10, 11, 12, 13, 13а, 14 үйлері;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Тимирязева көшесі № 1, 2, 3, 4, 5, 6, 7, 8, 9, 10, 11, 12, 12а, 13, 13а, 14, 15, 15а, 17, 18, 19, 21, 22, 24, 26, 28, 30, 32, 33 үйлері;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 № 1, 2, 5 үйлері;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1, 2, 3, 4, 5, 6, 7, 8, 9, 10, 11, 12, 13, 14, 15, 15а, 16, 17, 18, 19, 20, 21, 22, 23, 24, 25, 27, 29 үйлері;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Рыбопитомник бөлімшесі;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 кооперативі Спутник.</w:t>
      </w:r>
    </w:p>
    <w:bookmarkEnd w:id="374"/>
    <w:bookmarkStart w:name="z38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№238 сайлау учаскесі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Малшыбай ауылының №15 негізгі орта мектебі" коммуналдық мемлекеттік мекемесі, Малшыбай ауылы.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Малшыбай ауылының барлық тұрғын үйлері мен қыстақтары.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№239 сайлау учаскесі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білім бөлімінің Теректі станциясының №6 негізгі орта мектебі" коммуналдық мемлекеттік мекемесі, Теректі станциясы, 69 үй. 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станциясының № 10, 17, 26, 38, 51, 55, 62, 70, 72, 75, 100, 102 үйлері;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Түйемойнақ станциясының № 5, 10, 12, 15, 18, 22, 23, 29, 31, 36 үйлері; 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разъездері № 310, 323, 334, 359, 360, 366, 370.</w:t>
      </w:r>
    </w:p>
    <w:bookmarkEnd w:id="384"/>
    <w:bookmarkStart w:name="z39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№240 сайлау учаскесі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"Жезқазған қаласының білім бөлімінің Талап ауылының тірек (ресурстық орталық) мектебі" коммуналдық мемлекеттік мекемесі, Талап ауылы, Молодежная көшесі, 21 үй. 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және Ескі Талап ауылдарының барлық тұрғын үйлері: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3, 5, 11, 13, 15, 19, 21, 23 үйлері;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 № 1, 2, 3, 4, 4/2, 5, 7, 8, 9, 10, 11, 12, 13, 14, 15, 16, 17, 19, 21 үйлері;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№ 1, 2, 4, 6, 8, 10 үйлері;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 № 1, 2, 3, 7, 9, 11, 13, 14, 17, 19, 23 үйлері;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№ 1, 5, 6, 7, 8, 9, 10, 12, 13, 14, 18, 19, 22, 37б үйлері;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3, 4, 5, 6, 8, 9, 10, 11, 12, 14, 16, 18, 20, 24, 26, 28 үйлері;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 № 1, 2, 3, 4, 5, 6, 7, 8, 9, 10, 15, 17, 18 үйлері;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1, 2, 4, 6, 8, 9, 10, 12, 14, 16, 20, 24, 26, 30, 32, 34, 36, 38, 40, 42, 44 үйлері;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Ықшам аудан № 4, 5, 7, 9, 10, 11, 12, 14, 17 үйлері;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Талап ауылының № 1, 2 үйлері.</w:t>
      </w:r>
    </w:p>
    <w:bookmarkEnd w:id="398"/>
    <w:bookmarkStart w:name="z40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№241 сайлау учаскесі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ішкі істер басқармасы" мемлекеттік мекемесі, уақытша ұстау изоляторы, Желтоқсан көшесі, 4 үй.</w:t>
      </w:r>
    </w:p>
    <w:bookmarkEnd w:id="4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