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64e0" w14:textId="b8a6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алуды ұйымдастыруды және өткізуді бірыңғай ұйымдастырушы жүзеге асыратын жұмыстардың, көрсетілетін қызметтердің тізбесін бекіту туралы" Қарағанды қаласы әкімдігінің 2016 жылғы 13 сәуірдегі № 15/06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2019 жылғы 11 қыркүйектегі № 52/01 қаулысы. Қарағанды облысының Әділет департаментінде 2019 жылғы 16 қыркүйекте № 5479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сатып алу туралы</w:t>
      </w:r>
      <w:r>
        <w:rPr>
          <w:rFonts w:ascii="Times New Roman"/>
          <w:b w:val="false"/>
          <w:i w:val="false"/>
          <w:color w:val="000000"/>
          <w:sz w:val="28"/>
        </w:rPr>
        <w:t>" 2015 жылғы 4 желтоқсандағы,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2016 жылғы 6 сәуірдегі заңдарына сәйкес Қарағанды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алуды ұйымдастыруды және өткізуді бірыңғай ұйымдастырушы жүзеге асыратын жұмыстардың, көрсетілетін қызметтердің тізбесін бекіту туралы" Қарағанды қаласы әкімдігінің 2016 жылғы 13 сәуірдегі №15/06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тізілімінде №3766 болып тіркелді, 2016 жылғы 7 мамырда №74-75 (22180) "Орталық Қазақстан" газетінде, 2016 жылғы 17 мамырда "Әділет" ақпараттық-құқықтық жүйесінде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қаласының мемлекеттік активтер және сатып алу бөлімі" мемлекеттік мекемесі қолданыстығы заңға сәйкес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Қарағанды қаласы әкімінің жетекшілік ететін орынбасарына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