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3e60" w14:textId="e423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2019 жылғы 12 желтоқсандағы № 475 шешімі. Қарағанды облысының Әділет департаментінде 2019 жылғы 25 желтоқсанда № 5606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 326770788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74283298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3622746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27119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248837625 мың теңге;</w:t>
      </w:r>
    </w:p>
    <w:bookmarkEnd w:id="6"/>
    <w:bookmarkStart w:name="z13" w:id="7"/>
    <w:p>
      <w:pPr>
        <w:spacing w:after="0"/>
        <w:ind w:left="0"/>
        <w:jc w:val="both"/>
      </w:pPr>
      <w:r>
        <w:rPr>
          <w:rFonts w:ascii="Times New Roman"/>
          <w:b w:val="false"/>
          <w:i w:val="false"/>
          <w:color w:val="000000"/>
          <w:sz w:val="28"/>
        </w:rPr>
        <w:t>
      2) шығындар – 338973494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59772638 мың теңге:</w:t>
      </w:r>
    </w:p>
    <w:bookmarkEnd w:id="8"/>
    <w:bookmarkStart w:name="z15" w:id="9"/>
    <w:p>
      <w:pPr>
        <w:spacing w:after="0"/>
        <w:ind w:left="0"/>
        <w:jc w:val="both"/>
      </w:pPr>
      <w:r>
        <w:rPr>
          <w:rFonts w:ascii="Times New Roman"/>
          <w:b w:val="false"/>
          <w:i w:val="false"/>
          <w:color w:val="000000"/>
          <w:sz w:val="28"/>
        </w:rPr>
        <w:t>
      бюджеттік кредиттер – 64582873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4810235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1500000 мың теңге:</w:t>
      </w:r>
    </w:p>
    <w:bookmarkEnd w:id="11"/>
    <w:bookmarkStart w:name="z18" w:id="12"/>
    <w:p>
      <w:pPr>
        <w:spacing w:after="0"/>
        <w:ind w:left="0"/>
        <w:jc w:val="both"/>
      </w:pPr>
      <w:r>
        <w:rPr>
          <w:rFonts w:ascii="Times New Roman"/>
          <w:b w:val="false"/>
          <w:i w:val="false"/>
          <w:color w:val="000000"/>
          <w:sz w:val="28"/>
        </w:rPr>
        <w:t>
      қаржы активтерін сатып – 1500000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алу 73475344 мың теңге; </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73475344 мың теңге: </w:t>
      </w:r>
    </w:p>
    <w:bookmarkEnd w:id="15"/>
    <w:bookmarkStart w:name="z22" w:id="16"/>
    <w:p>
      <w:pPr>
        <w:spacing w:after="0"/>
        <w:ind w:left="0"/>
        <w:jc w:val="both"/>
      </w:pPr>
      <w:r>
        <w:rPr>
          <w:rFonts w:ascii="Times New Roman"/>
          <w:b w:val="false"/>
          <w:i w:val="false"/>
          <w:color w:val="000000"/>
          <w:sz w:val="28"/>
        </w:rPr>
        <w:t>
      қарыздар түсімдері – 70326994 мың теңге;</w:t>
      </w:r>
    </w:p>
    <w:bookmarkEnd w:id="16"/>
    <w:p>
      <w:pPr>
        <w:spacing w:after="0"/>
        <w:ind w:left="0"/>
        <w:jc w:val="both"/>
      </w:pPr>
      <w:r>
        <w:rPr>
          <w:rFonts w:ascii="Times New Roman"/>
          <w:b w:val="false"/>
          <w:i w:val="false"/>
          <w:color w:val="000000"/>
          <w:sz w:val="28"/>
        </w:rPr>
        <w:t>
      қарыздарды өтеу – 4809234 мың теңге;</w:t>
      </w:r>
    </w:p>
    <w:p>
      <w:pPr>
        <w:spacing w:after="0"/>
        <w:ind w:left="0"/>
        <w:jc w:val="both"/>
      </w:pPr>
      <w:r>
        <w:rPr>
          <w:rFonts w:ascii="Times New Roman"/>
          <w:b w:val="false"/>
          <w:i w:val="false"/>
          <w:color w:val="000000"/>
          <w:sz w:val="28"/>
        </w:rPr>
        <w:t>
      бюджет қаражатының пайдаланылатын қалдықтары – 7957584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10.12.2020 </w:t>
      </w:r>
      <w:r>
        <w:rPr>
          <w:rFonts w:ascii="Times New Roman"/>
          <w:b w:val="false"/>
          <w:i w:val="false"/>
          <w:color w:val="000000"/>
          <w:sz w:val="28"/>
        </w:rPr>
        <w:t>№ 587</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2020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7"/>
    <w:bookmarkStart w:name="z25" w:id="18"/>
    <w:p>
      <w:pPr>
        <w:spacing w:after="0"/>
        <w:ind w:left="0"/>
        <w:jc w:val="both"/>
      </w:pPr>
      <w:r>
        <w:rPr>
          <w:rFonts w:ascii="Times New Roman"/>
          <w:b w:val="false"/>
          <w:i w:val="false"/>
          <w:color w:val="000000"/>
          <w:sz w:val="28"/>
        </w:rPr>
        <w:t>
      3. 2020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8"/>
    <w:bookmarkStart w:name="z2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Корпоративік табыс салығы бойынша:</w:t>
      </w:r>
    </w:p>
    <w:bookmarkEnd w:id="19"/>
    <w:bookmarkStart w:name="z28" w:id="20"/>
    <w:p>
      <w:pPr>
        <w:spacing w:after="0"/>
        <w:ind w:left="0"/>
        <w:jc w:val="both"/>
      </w:pPr>
      <w:r>
        <w:rPr>
          <w:rFonts w:ascii="Times New Roman"/>
          <w:b w:val="false"/>
          <w:i w:val="false"/>
          <w:color w:val="000000"/>
          <w:sz w:val="28"/>
        </w:rPr>
        <w:t>
      Қарағанды қаласына - 50 пайыз, Абай, Ақтоғай, Бұқар-Жырау, Жанаарқа, Қарқаралы, Нұра, Осакаровка, Ұлытау, Шет аудандарына, Балқаш, Жезқазған, Қаражал, Приозерск, Саран, Сәтбаев, Теміртау, Шахтинск қалаларына – 100 пайыздан;</w:t>
      </w:r>
    </w:p>
    <w:bookmarkEnd w:id="20"/>
    <w:bookmarkStart w:name="z29" w:id="21"/>
    <w:p>
      <w:pPr>
        <w:spacing w:after="0"/>
        <w:ind w:left="0"/>
        <w:jc w:val="both"/>
      </w:pPr>
      <w:r>
        <w:rPr>
          <w:rFonts w:ascii="Times New Roman"/>
          <w:b w:val="false"/>
          <w:i w:val="false"/>
          <w:color w:val="000000"/>
          <w:sz w:val="28"/>
        </w:rPr>
        <w:t>
      2) жеке табыс салығы бойынша:</w:t>
      </w:r>
    </w:p>
    <w:bookmarkEnd w:id="21"/>
    <w:bookmarkStart w:name="z30"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31" w:id="23"/>
    <w:p>
      <w:pPr>
        <w:spacing w:after="0"/>
        <w:ind w:left="0"/>
        <w:jc w:val="both"/>
      </w:pPr>
      <w:r>
        <w:rPr>
          <w:rFonts w:ascii="Times New Roman"/>
          <w:b w:val="false"/>
          <w:i w:val="false"/>
          <w:color w:val="000000"/>
          <w:sz w:val="28"/>
        </w:rPr>
        <w:t>
      Балқаш, Жезқазған қалаларына – 47 пайыздан, Қарағанды, Теміртау қалаларына – 50 пайыздан, Ақтоғай, Жанаарқа аудандарына – 60 пайыздан, Шет ауданына – 70 пайыз, Қарқаралы ауданына – 75 пайыз, Абай ауданына – 77 пайыз, Бұқар-Жырау, Нұра, Осакаровка, Ұлытау аудандарына, Қаражал, Приозерск қалаларына- 80 пайыздан, Саран қаласына – 90 пайыз, Шахтинск қаласына – 95 пайыз, Сәтбаев қаласына – 100 пайыз;</w:t>
      </w:r>
    </w:p>
    <w:bookmarkEnd w:id="23"/>
    <w:bookmarkStart w:name="z32"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3" w:id="25"/>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4"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5"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p>
      <w:pPr>
        <w:spacing w:after="0"/>
        <w:ind w:left="0"/>
        <w:jc w:val="both"/>
      </w:pPr>
      <w:r>
        <w:rPr>
          <w:rFonts w:ascii="Times New Roman"/>
          <w:b w:val="false"/>
          <w:i w:val="false"/>
          <w:color w:val="000000"/>
          <w:sz w:val="28"/>
        </w:rPr>
        <w:t>
      3) әлеуметтік салық бойынша:</w:t>
      </w:r>
    </w:p>
    <w:p>
      <w:pPr>
        <w:spacing w:after="0"/>
        <w:ind w:left="0"/>
        <w:jc w:val="both"/>
      </w:pPr>
      <w:r>
        <w:rPr>
          <w:rFonts w:ascii="Times New Roman"/>
          <w:b w:val="false"/>
          <w:i w:val="false"/>
          <w:color w:val="000000"/>
          <w:sz w:val="28"/>
        </w:rPr>
        <w:t>
      Жезқазған қаласына – 47 пайыз, Қарағанды, Теміртау қалаларына – 48 пайыздан, Балқаш қаласына – 61 пайыз, Осакаровка ауданына – 76 пайыз, Ақтоғай, Бұқар-Жырау, Жанаарқа, Қарқаралы, Нұра, Ұлытау, Шет аудандарына, Қаражал, Приозерск қалаларына – 80 пайыздан, Саран қаласына – 92 пайыз, Шахтинск қаласына – 96 пайыз, Абай ауданына, Сәтбаев қаласына – 100 пайыздан.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22.10.2020 </w:t>
      </w:r>
      <w:r>
        <w:rPr>
          <w:rFonts w:ascii="Times New Roman"/>
          <w:b w:val="false"/>
          <w:i w:val="false"/>
          <w:color w:val="000000"/>
          <w:sz w:val="28"/>
        </w:rPr>
        <w:t>№ 576</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4. 2020 жылға арналған облыстық бюджетте аудандар (облыстық маңызы бар қалалар) бюджеттеріне облыстық бюджеттен берілетін субвенциялардың мөлшері 82859389 мың теңге сомасында қарастырылсын, оның ішінде:</w:t>
      </w:r>
    </w:p>
    <w:bookmarkEnd w:id="28"/>
    <w:bookmarkStart w:name="z38" w:id="29"/>
    <w:p>
      <w:pPr>
        <w:spacing w:after="0"/>
        <w:ind w:left="0"/>
        <w:jc w:val="both"/>
      </w:pPr>
      <w:r>
        <w:rPr>
          <w:rFonts w:ascii="Times New Roman"/>
          <w:b w:val="false"/>
          <w:i w:val="false"/>
          <w:color w:val="000000"/>
          <w:sz w:val="28"/>
        </w:rPr>
        <w:t>
      Абай ауданына – 5948106 мың теңге;</w:t>
      </w:r>
    </w:p>
    <w:bookmarkEnd w:id="29"/>
    <w:bookmarkStart w:name="z39" w:id="30"/>
    <w:p>
      <w:pPr>
        <w:spacing w:after="0"/>
        <w:ind w:left="0"/>
        <w:jc w:val="both"/>
      </w:pPr>
      <w:r>
        <w:rPr>
          <w:rFonts w:ascii="Times New Roman"/>
          <w:b w:val="false"/>
          <w:i w:val="false"/>
          <w:color w:val="000000"/>
          <w:sz w:val="28"/>
        </w:rPr>
        <w:t>
      Ақтоғай ауданына – 3739511 мың теңге;</w:t>
      </w:r>
    </w:p>
    <w:bookmarkEnd w:id="30"/>
    <w:bookmarkStart w:name="z40" w:id="31"/>
    <w:p>
      <w:pPr>
        <w:spacing w:after="0"/>
        <w:ind w:left="0"/>
        <w:jc w:val="both"/>
      </w:pPr>
      <w:r>
        <w:rPr>
          <w:rFonts w:ascii="Times New Roman"/>
          <w:b w:val="false"/>
          <w:i w:val="false"/>
          <w:color w:val="000000"/>
          <w:sz w:val="28"/>
        </w:rPr>
        <w:t>
      Бұқар жырау ауданына – 8725483 мың теңге;</w:t>
      </w:r>
    </w:p>
    <w:bookmarkEnd w:id="31"/>
    <w:bookmarkStart w:name="z41" w:id="32"/>
    <w:p>
      <w:pPr>
        <w:spacing w:after="0"/>
        <w:ind w:left="0"/>
        <w:jc w:val="both"/>
      </w:pPr>
      <w:r>
        <w:rPr>
          <w:rFonts w:ascii="Times New Roman"/>
          <w:b w:val="false"/>
          <w:i w:val="false"/>
          <w:color w:val="000000"/>
          <w:sz w:val="28"/>
        </w:rPr>
        <w:t>
      Жаңаарқа ауданына – 5765941 мың теңге;</w:t>
      </w:r>
    </w:p>
    <w:bookmarkEnd w:id="32"/>
    <w:bookmarkStart w:name="z42" w:id="33"/>
    <w:p>
      <w:pPr>
        <w:spacing w:after="0"/>
        <w:ind w:left="0"/>
        <w:jc w:val="both"/>
      </w:pPr>
      <w:r>
        <w:rPr>
          <w:rFonts w:ascii="Times New Roman"/>
          <w:b w:val="false"/>
          <w:i w:val="false"/>
          <w:color w:val="000000"/>
          <w:sz w:val="28"/>
        </w:rPr>
        <w:t>
      Қарқаралы ауданына – 6955777 мың теңге;</w:t>
      </w:r>
    </w:p>
    <w:bookmarkEnd w:id="33"/>
    <w:bookmarkStart w:name="z43" w:id="34"/>
    <w:p>
      <w:pPr>
        <w:spacing w:after="0"/>
        <w:ind w:left="0"/>
        <w:jc w:val="both"/>
      </w:pPr>
      <w:r>
        <w:rPr>
          <w:rFonts w:ascii="Times New Roman"/>
          <w:b w:val="false"/>
          <w:i w:val="false"/>
          <w:color w:val="000000"/>
          <w:sz w:val="28"/>
        </w:rPr>
        <w:t>
      Нұра ауданына – 5172783 мың теңге;</w:t>
      </w:r>
    </w:p>
    <w:bookmarkEnd w:id="34"/>
    <w:bookmarkStart w:name="z44" w:id="35"/>
    <w:p>
      <w:pPr>
        <w:spacing w:after="0"/>
        <w:ind w:left="0"/>
        <w:jc w:val="both"/>
      </w:pPr>
      <w:r>
        <w:rPr>
          <w:rFonts w:ascii="Times New Roman"/>
          <w:b w:val="false"/>
          <w:i w:val="false"/>
          <w:color w:val="000000"/>
          <w:sz w:val="28"/>
        </w:rPr>
        <w:t xml:space="preserve">
      Осакаров ауданына – 5948892 мың теңге; </w:t>
      </w:r>
    </w:p>
    <w:bookmarkEnd w:id="35"/>
    <w:bookmarkStart w:name="z45" w:id="36"/>
    <w:p>
      <w:pPr>
        <w:spacing w:after="0"/>
        <w:ind w:left="0"/>
        <w:jc w:val="both"/>
      </w:pPr>
      <w:r>
        <w:rPr>
          <w:rFonts w:ascii="Times New Roman"/>
          <w:b w:val="false"/>
          <w:i w:val="false"/>
          <w:color w:val="000000"/>
          <w:sz w:val="28"/>
        </w:rPr>
        <w:t>
      Ұлытау ауданына – 388035 мың теңге;</w:t>
      </w:r>
    </w:p>
    <w:bookmarkEnd w:id="36"/>
    <w:bookmarkStart w:name="z46" w:id="37"/>
    <w:p>
      <w:pPr>
        <w:spacing w:after="0"/>
        <w:ind w:left="0"/>
        <w:jc w:val="both"/>
      </w:pPr>
      <w:r>
        <w:rPr>
          <w:rFonts w:ascii="Times New Roman"/>
          <w:b w:val="false"/>
          <w:i w:val="false"/>
          <w:color w:val="000000"/>
          <w:sz w:val="28"/>
        </w:rPr>
        <w:t>
      Шет ауданына – 6100423 мың теңге;</w:t>
      </w:r>
    </w:p>
    <w:bookmarkEnd w:id="37"/>
    <w:bookmarkStart w:name="z47" w:id="38"/>
    <w:p>
      <w:pPr>
        <w:spacing w:after="0"/>
        <w:ind w:left="0"/>
        <w:jc w:val="both"/>
      </w:pPr>
      <w:r>
        <w:rPr>
          <w:rFonts w:ascii="Times New Roman"/>
          <w:b w:val="false"/>
          <w:i w:val="false"/>
          <w:color w:val="000000"/>
          <w:sz w:val="28"/>
        </w:rPr>
        <w:t>
      Балқаш қаласына – 5590611 мың теңге;</w:t>
      </w:r>
    </w:p>
    <w:bookmarkEnd w:id="38"/>
    <w:bookmarkStart w:name="z48" w:id="39"/>
    <w:p>
      <w:pPr>
        <w:spacing w:after="0"/>
        <w:ind w:left="0"/>
        <w:jc w:val="both"/>
      </w:pPr>
      <w:r>
        <w:rPr>
          <w:rFonts w:ascii="Times New Roman"/>
          <w:b w:val="false"/>
          <w:i w:val="false"/>
          <w:color w:val="000000"/>
          <w:sz w:val="28"/>
        </w:rPr>
        <w:t>
      Жезқазған қаласына – 3092575 мың теңге;</w:t>
      </w:r>
    </w:p>
    <w:bookmarkEnd w:id="39"/>
    <w:bookmarkStart w:name="z49" w:id="40"/>
    <w:p>
      <w:pPr>
        <w:spacing w:after="0"/>
        <w:ind w:left="0"/>
        <w:jc w:val="both"/>
      </w:pPr>
      <w:r>
        <w:rPr>
          <w:rFonts w:ascii="Times New Roman"/>
          <w:b w:val="false"/>
          <w:i w:val="false"/>
          <w:color w:val="000000"/>
          <w:sz w:val="28"/>
        </w:rPr>
        <w:t>
      Қарағанды қаласына – 2005699 мың теңге;</w:t>
      </w:r>
    </w:p>
    <w:bookmarkEnd w:id="40"/>
    <w:bookmarkStart w:name="z50" w:id="41"/>
    <w:p>
      <w:pPr>
        <w:spacing w:after="0"/>
        <w:ind w:left="0"/>
        <w:jc w:val="both"/>
      </w:pPr>
      <w:r>
        <w:rPr>
          <w:rFonts w:ascii="Times New Roman"/>
          <w:b w:val="false"/>
          <w:i w:val="false"/>
          <w:color w:val="000000"/>
          <w:sz w:val="28"/>
        </w:rPr>
        <w:t>
      Қаражал қаласына – 2187658 мың теңге;</w:t>
      </w:r>
    </w:p>
    <w:bookmarkEnd w:id="41"/>
    <w:bookmarkStart w:name="z51" w:id="42"/>
    <w:p>
      <w:pPr>
        <w:spacing w:after="0"/>
        <w:ind w:left="0"/>
        <w:jc w:val="both"/>
      </w:pPr>
      <w:r>
        <w:rPr>
          <w:rFonts w:ascii="Times New Roman"/>
          <w:b w:val="false"/>
          <w:i w:val="false"/>
          <w:color w:val="000000"/>
          <w:sz w:val="28"/>
        </w:rPr>
        <w:t>
      Приозерск қаласына – 2208316 мың теңге;</w:t>
      </w:r>
    </w:p>
    <w:bookmarkEnd w:id="42"/>
    <w:bookmarkStart w:name="z52" w:id="43"/>
    <w:p>
      <w:pPr>
        <w:spacing w:after="0"/>
        <w:ind w:left="0"/>
        <w:jc w:val="both"/>
      </w:pPr>
      <w:r>
        <w:rPr>
          <w:rFonts w:ascii="Times New Roman"/>
          <w:b w:val="false"/>
          <w:i w:val="false"/>
          <w:color w:val="000000"/>
          <w:sz w:val="28"/>
        </w:rPr>
        <w:t>
      Саран қаласына – 4617812 мың теңге;</w:t>
      </w:r>
    </w:p>
    <w:bookmarkEnd w:id="43"/>
    <w:bookmarkStart w:name="z53" w:id="44"/>
    <w:p>
      <w:pPr>
        <w:spacing w:after="0"/>
        <w:ind w:left="0"/>
        <w:jc w:val="both"/>
      </w:pPr>
      <w:r>
        <w:rPr>
          <w:rFonts w:ascii="Times New Roman"/>
          <w:b w:val="false"/>
          <w:i w:val="false"/>
          <w:color w:val="000000"/>
          <w:sz w:val="28"/>
        </w:rPr>
        <w:t xml:space="preserve">
      Сәтбаев қаласына – 5912189 мың теңге; </w:t>
      </w:r>
    </w:p>
    <w:bookmarkEnd w:id="44"/>
    <w:bookmarkStart w:name="z54" w:id="45"/>
    <w:p>
      <w:pPr>
        <w:spacing w:after="0"/>
        <w:ind w:left="0"/>
        <w:jc w:val="both"/>
      </w:pPr>
      <w:r>
        <w:rPr>
          <w:rFonts w:ascii="Times New Roman"/>
          <w:b w:val="false"/>
          <w:i w:val="false"/>
          <w:color w:val="000000"/>
          <w:sz w:val="28"/>
        </w:rPr>
        <w:t>
      Теміртау қаласына – 2648262 мың теңге;</w:t>
      </w:r>
    </w:p>
    <w:bookmarkEnd w:id="45"/>
    <w:bookmarkStart w:name="z55" w:id="46"/>
    <w:p>
      <w:pPr>
        <w:spacing w:after="0"/>
        <w:ind w:left="0"/>
        <w:jc w:val="both"/>
      </w:pPr>
      <w:r>
        <w:rPr>
          <w:rFonts w:ascii="Times New Roman"/>
          <w:b w:val="false"/>
          <w:i w:val="false"/>
          <w:color w:val="000000"/>
          <w:sz w:val="28"/>
        </w:rPr>
        <w:t>
      Шахтинск қаласына – 5851316 мың теңге.</w:t>
      </w:r>
    </w:p>
    <w:bookmarkEnd w:id="46"/>
    <w:bookmarkStart w:name="z56" w:id="47"/>
    <w:p>
      <w:pPr>
        <w:spacing w:after="0"/>
        <w:ind w:left="0"/>
        <w:jc w:val="both"/>
      </w:pPr>
      <w:r>
        <w:rPr>
          <w:rFonts w:ascii="Times New Roman"/>
          <w:b w:val="false"/>
          <w:i w:val="false"/>
          <w:color w:val="000000"/>
          <w:sz w:val="28"/>
        </w:rPr>
        <w:t xml:space="preserve">
      5. 2020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7"/>
    <w:bookmarkStart w:name="z57" w:id="48"/>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8"/>
    <w:bookmarkStart w:name="z58" w:id="49"/>
    <w:p>
      <w:pPr>
        <w:spacing w:after="0"/>
        <w:ind w:left="0"/>
        <w:jc w:val="both"/>
      </w:pPr>
      <w:r>
        <w:rPr>
          <w:rFonts w:ascii="Times New Roman"/>
          <w:b w:val="false"/>
          <w:i w:val="false"/>
          <w:color w:val="000000"/>
          <w:sz w:val="28"/>
        </w:rPr>
        <w:t>
      6. 2020 жылға облыстық бюджеттен қаржыландырылатын, денсаулық сақтау, әлеуметтік қамсыздандыру, білім беру, мәдениет, спорт, ветеринарияның, орман шаруашылығы және ерекше қорғалатын табиғи аумақтар саласындағы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49"/>
    <w:bookmarkStart w:name="z59" w:id="50"/>
    <w:p>
      <w:pPr>
        <w:spacing w:after="0"/>
        <w:ind w:left="0"/>
        <w:jc w:val="both"/>
      </w:pPr>
      <w:r>
        <w:rPr>
          <w:rFonts w:ascii="Times New Roman"/>
          <w:b w:val="false"/>
          <w:i w:val="false"/>
          <w:color w:val="000000"/>
          <w:sz w:val="28"/>
        </w:rPr>
        <w:t>
      7. Қарағанды облысы әкімдігінің 2020 жылға арналған резерві 978496 мың теңге сомасында бекітілсін.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02.07.2020 </w:t>
      </w:r>
      <w:r>
        <w:rPr>
          <w:rFonts w:ascii="Times New Roman"/>
          <w:b w:val="false"/>
          <w:i w:val="false"/>
          <w:color w:val="000000"/>
          <w:sz w:val="28"/>
        </w:rPr>
        <w:t>№ 550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8. 2020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51"/>
    <w:bookmarkStart w:name="z61" w:id="52"/>
    <w:p>
      <w:pPr>
        <w:spacing w:after="0"/>
        <w:ind w:left="0"/>
        <w:jc w:val="both"/>
      </w:pPr>
      <w:r>
        <w:rPr>
          <w:rFonts w:ascii="Times New Roman"/>
          <w:b w:val="false"/>
          <w:i w:val="false"/>
          <w:color w:val="000000"/>
          <w:sz w:val="28"/>
        </w:rPr>
        <w:t xml:space="preserve">
      9. 2020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52"/>
    <w:bookmarkStart w:name="z62" w:id="53"/>
    <w:p>
      <w:pPr>
        <w:spacing w:after="0"/>
        <w:ind w:left="0"/>
        <w:jc w:val="both"/>
      </w:pPr>
      <w:r>
        <w:rPr>
          <w:rFonts w:ascii="Times New Roman"/>
          <w:b w:val="false"/>
          <w:i w:val="false"/>
          <w:color w:val="000000"/>
          <w:sz w:val="28"/>
        </w:rPr>
        <w:t>
      10. Осы шешім 2020 жылдың 1 қаңтарынан бастап қолданысқа енеді.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Мухамеджанов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1 қосымша</w:t>
            </w:r>
          </w:p>
        </w:tc>
      </w:tr>
    </w:tbl>
    <w:bookmarkStart w:name="z66" w:id="54"/>
    <w:p>
      <w:pPr>
        <w:spacing w:after="0"/>
        <w:ind w:left="0"/>
        <w:jc w:val="left"/>
      </w:pPr>
      <w:r>
        <w:rPr>
          <w:rFonts w:ascii="Times New Roman"/>
          <w:b/>
          <w:i w:val="false"/>
          <w:color w:val="000000"/>
        </w:rPr>
        <w:t xml:space="preserve"> 2020 жылға арналған облыстық бюджет</w:t>
      </w:r>
    </w:p>
    <w:bookmarkEnd w:id="54"/>
    <w:p>
      <w:pPr>
        <w:spacing w:after="0"/>
        <w:ind w:left="0"/>
        <w:jc w:val="both"/>
      </w:pPr>
      <w:r>
        <w:rPr>
          <w:rFonts w:ascii="Times New Roman"/>
          <w:b w:val="false"/>
          <w:i w:val="false"/>
          <w:color w:val="ff0000"/>
          <w:sz w:val="28"/>
        </w:rPr>
        <w:t xml:space="preserve">
      Ескерту. 1- қосымша жаңа редакцияда - Қарағанды облыстық мәслихатының 10.12.2020 </w:t>
      </w:r>
      <w:r>
        <w:rPr>
          <w:rFonts w:ascii="Times New Roman"/>
          <w:b w:val="false"/>
          <w:i w:val="false"/>
          <w:color w:val="ff0000"/>
          <w:sz w:val="28"/>
        </w:rPr>
        <w:t>№ 587</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Санаты</w:t>
            </w:r>
          </w:p>
          <w:bookmarkEnd w:id="55"/>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326770788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74283298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34254770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24424911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21106762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21106762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18921766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18823644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379239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248837625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246655288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246655288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12"/>
        <w:gridCol w:w="868"/>
        <w:gridCol w:w="868"/>
        <w:gridCol w:w="7043"/>
        <w:gridCol w:w="2470"/>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338 973 494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2 956 193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1 611 875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1 403 845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293 347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434 634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16 674 773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16 674 773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16 674 773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14 777 393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1 892 205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60 975 050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11 940 652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6 187 980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2 771 545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3 275 162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5 652 207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4 856 614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795 593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16 875 081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404 231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15 901 510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15 901 510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1 114 243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30 672 087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30 672 087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200 793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2 643 883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26 987 062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19 039 388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8 290 372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495 041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8 439 164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8 439 164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7 859 397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16 282 980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7 421 617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4 906 060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948 811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3 006 588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845 646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2 515 557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2 283 417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7 377 251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7 154 924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6 610 687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23 679 099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23 679 099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23 669 963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3 667 097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16 982 540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15 856 463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4 259 027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4 209 027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904 892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2 757 002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6 642 872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6 636 832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6 365 726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2 837 507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1 139 588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376 324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2 117 057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239 574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1 490 328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918 948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377 078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24 834 448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22 108 937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21 024 922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9 304 792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5 738 488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1 044 015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287 148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287 148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563 363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21 333 041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21 078 215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20 995 638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217 027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18 552 858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30 457 728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15 514 698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15 514 698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2 683 108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10 208 684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14 711 186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14 711 186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10 256 094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4 509 024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3 033 172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3 033 072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1 963 179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894 388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1 015 713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978 496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99 956 559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99 956 559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99 956 559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82 859 389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454 768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11 351 932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989 449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59 772 638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64 582 873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45 285 903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45 285 903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6 871 502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6 871 502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12 289 504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12 289 504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21 947 499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21 947 499</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2 501 416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13 897 954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13 897 954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5 599 617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5 599 617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8 298 337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8 298 337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5 032 904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4810235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4810235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4810235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4675139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1"/>
        <w:gridCol w:w="1890"/>
        <w:gridCol w:w="981"/>
        <w:gridCol w:w="3222"/>
        <w:gridCol w:w="424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-73475344</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2 қосымша</w:t>
            </w:r>
          </w:p>
        </w:tc>
      </w:tr>
    </w:tbl>
    <w:bookmarkStart w:name="z68" w:id="56"/>
    <w:p>
      <w:pPr>
        <w:spacing w:after="0"/>
        <w:ind w:left="0"/>
        <w:jc w:val="left"/>
      </w:pPr>
      <w:r>
        <w:rPr>
          <w:rFonts w:ascii="Times New Roman"/>
          <w:b/>
          <w:i w:val="false"/>
          <w:color w:val="000000"/>
        </w:rPr>
        <w:t xml:space="preserve"> 2021 жылға арналған облыстық бюджет</w:t>
      </w:r>
    </w:p>
    <w:bookmarkEnd w:id="56"/>
    <w:p>
      <w:pPr>
        <w:spacing w:after="0"/>
        <w:ind w:left="0"/>
        <w:jc w:val="both"/>
      </w:pPr>
      <w:r>
        <w:rPr>
          <w:rFonts w:ascii="Times New Roman"/>
          <w:b w:val="false"/>
          <w:i w:val="false"/>
          <w:color w:val="ff0000"/>
          <w:sz w:val="28"/>
        </w:rPr>
        <w:t xml:space="preserve">
      Ескерту. 2- қосымша жаңа редакцияда - Қарағанды облыстық мәслихатының 27.02.2020 </w:t>
      </w:r>
      <w:r>
        <w:rPr>
          <w:rFonts w:ascii="Times New Roman"/>
          <w:b w:val="false"/>
          <w:i w:val="false"/>
          <w:color w:val="ff0000"/>
          <w:sz w:val="28"/>
        </w:rPr>
        <w:t xml:space="preserve">№ 497 </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218246162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28578831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134705240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134306419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134306419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2"/>
        <w:gridCol w:w="995"/>
        <w:gridCol w:w="995"/>
        <w:gridCol w:w="6275"/>
        <w:gridCol w:w="283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218 247 163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12 365 105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2 477 394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4 395 744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14 506 503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14 506 503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9 694 911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6 997 583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2 811 894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2 768 308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7 370 488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7 370 488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7 220 122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2 478 936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10 167 168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9 257 514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8 978 189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5 659 585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3 753 785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3 636 414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3 412 644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9 350 794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33 678 430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7136971</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-7136971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3 қосымша</w:t>
            </w:r>
          </w:p>
        </w:tc>
      </w:tr>
    </w:tbl>
    <w:bookmarkStart w:name="z70" w:id="57"/>
    <w:p>
      <w:pPr>
        <w:spacing w:after="0"/>
        <w:ind w:left="0"/>
        <w:jc w:val="left"/>
      </w:pPr>
      <w:r>
        <w:rPr>
          <w:rFonts w:ascii="Times New Roman"/>
          <w:b/>
          <w:i w:val="false"/>
          <w:color w:val="000000"/>
        </w:rPr>
        <w:t xml:space="preserve"> 2022 жылға арналған облыстық бюджет</w:t>
      </w:r>
    </w:p>
    <w:bookmarkEnd w:id="57"/>
    <w:p>
      <w:pPr>
        <w:spacing w:after="0"/>
        <w:ind w:left="0"/>
        <w:jc w:val="both"/>
      </w:pPr>
      <w:r>
        <w:rPr>
          <w:rFonts w:ascii="Times New Roman"/>
          <w:b w:val="false"/>
          <w:i w:val="false"/>
          <w:color w:val="ff0000"/>
          <w:sz w:val="28"/>
        </w:rPr>
        <w:t xml:space="preserve">
      Ескерту. 3- қосымша жаңа редакцияда - Қарағанды облыстық мәслихатының 27.02.2020 </w:t>
      </w:r>
      <w:r>
        <w:rPr>
          <w:rFonts w:ascii="Times New Roman"/>
          <w:b w:val="false"/>
          <w:i w:val="false"/>
          <w:color w:val="ff0000"/>
          <w:sz w:val="28"/>
        </w:rPr>
        <w:t xml:space="preserve">№ 497 </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221452045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88319077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130253067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128583789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128583789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2"/>
        <w:gridCol w:w="995"/>
        <w:gridCol w:w="995"/>
        <w:gridCol w:w="6275"/>
        <w:gridCol w:w="283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221 763 042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2 396 578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31 047 212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5 679 694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2 512 402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5 283 989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15 318 896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14 757 961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14 757 961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7 873 848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7 137 827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4 692 301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2 868 192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1 544 067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2 830 712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7 398 024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10 454 822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9 535 057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9 247 827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5 836 670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8 790 033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5 729 978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5 729 978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2 225 958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3 418 655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41 137 734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39 253 563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39 253 563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2727365</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4 қосымша</w:t>
            </w:r>
          </w:p>
        </w:tc>
      </w:tr>
    </w:tbl>
    <w:bookmarkStart w:name="z72" w:id="58"/>
    <w:p>
      <w:pPr>
        <w:spacing w:after="0"/>
        <w:ind w:left="0"/>
        <w:jc w:val="left"/>
      </w:pPr>
      <w:r>
        <w:rPr>
          <w:rFonts w:ascii="Times New Roman"/>
          <w:b/>
          <w:i w:val="false"/>
          <w:color w:val="000000"/>
        </w:rPr>
        <w:t xml:space="preserve"> 2020 жылға арналған республикалық бюджеттен берілетін нысаналы трансферттер мен кредиттер</w:t>
      </w:r>
    </w:p>
    <w:bookmarkEnd w:id="58"/>
    <w:p>
      <w:pPr>
        <w:spacing w:after="0"/>
        <w:ind w:left="0"/>
        <w:jc w:val="both"/>
      </w:pPr>
      <w:r>
        <w:rPr>
          <w:rFonts w:ascii="Times New Roman"/>
          <w:b w:val="false"/>
          <w:i w:val="false"/>
          <w:color w:val="ff0000"/>
          <w:sz w:val="28"/>
        </w:rPr>
        <w:t xml:space="preserve">
      Ескерту. 4- қосымша жаңа редакцияда - Қарағанды облыстық мәслихатының 10.12.2020 </w:t>
      </w:r>
      <w:r>
        <w:rPr>
          <w:rFonts w:ascii="Times New Roman"/>
          <w:b w:val="false"/>
          <w:i w:val="false"/>
          <w:color w:val="ff0000"/>
          <w:sz w:val="28"/>
        </w:rPr>
        <w:t>№ 587</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2"/>
        <w:gridCol w:w="3918"/>
      </w:tblGrid>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115 073 586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78 315 990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25 758 963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10 998 633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78 315 990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3 494 184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1 159 658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2 121 642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574 053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549 485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3 739 071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1 526 275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еңбекақысын арттыруға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393 372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1 167 056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27 184 711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954 138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5 591 807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2 060 194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2 749 609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12 771 547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1 257 254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7 521 538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3 571 311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1 083 768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1 919 926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729 145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13 543 678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9 304 792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шаруашылығын дамытуды субсидиялауға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9 686 427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6 494 873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1 974 736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1 216 818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2 021 393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1 994 393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кезеңінде қоғамдық тәртіпті сақтауды күшейтілген режимде қамтамасыз еткен ішкі істер органдарының қызметкерлеріне сыйлықақы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ішкі істер органдарының қызметкерлеріне үстемеақы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3 627 096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1 278 198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2 348 898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25 758 963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2 269 640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2 269 640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8 259 308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3 247 645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15 230 015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4 676 976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1 313 155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4 272 927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1 860 022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710 839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10 998 633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5 599 617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5 қосымша</w:t>
            </w:r>
          </w:p>
        </w:tc>
      </w:tr>
    </w:tbl>
    <w:bookmarkStart w:name="z74" w:id="59"/>
    <w:p>
      <w:pPr>
        <w:spacing w:after="0"/>
        <w:ind w:left="0"/>
        <w:jc w:val="left"/>
      </w:pPr>
      <w:r>
        <w:rPr>
          <w:rFonts w:ascii="Times New Roman"/>
          <w:b/>
          <w:i w:val="false"/>
          <w:color w:val="000000"/>
        </w:rPr>
        <w:t xml:space="preserve"> 2020 жылға арналған аудандар (облыстық маңызы бар қалалар) бюджеттеріне нысаналы трансферттер</w:t>
      </w:r>
    </w:p>
    <w:bookmarkEnd w:id="59"/>
    <w:p>
      <w:pPr>
        <w:spacing w:after="0"/>
        <w:ind w:left="0"/>
        <w:jc w:val="both"/>
      </w:pPr>
      <w:r>
        <w:rPr>
          <w:rFonts w:ascii="Times New Roman"/>
          <w:b w:val="false"/>
          <w:i w:val="false"/>
          <w:color w:val="ff0000"/>
          <w:sz w:val="28"/>
        </w:rPr>
        <w:t xml:space="preserve">
      Ескерту. 5- қосымша жаңа редакцияда - Қарағанды облыстық мәслихатының 10.12.2020 </w:t>
      </w:r>
      <w:r>
        <w:rPr>
          <w:rFonts w:ascii="Times New Roman"/>
          <w:b w:val="false"/>
          <w:i w:val="false"/>
          <w:color w:val="ff0000"/>
          <w:sz w:val="28"/>
        </w:rPr>
        <w:t>№ 587</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4"/>
        <w:gridCol w:w="3716"/>
      </w:tblGrid>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152 857 623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54 863 421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37 796 337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60 197 865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54 863 421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26 987 062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5 365 847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4 632 450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988 222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2 749 609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11 873 664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6 610 687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3 571 311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618 845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1 911 491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327 706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918 948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688 119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230 829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3 667 097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1 312 729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2 348 898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10 256 094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7 211 942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937 804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2 106 348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2 219 452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әлсіз топтарына және (немесе) аз қамтылған көпбалалы отбасыларға коммуналдық тұрғын үй қорының тұрғынжайын сатып алуға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жүктемесін төмендетуге байланысты шығыстарды өтеуге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37 796 337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18 552 858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4 226 473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567 064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4 466 434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6 064 341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1 791 081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843 207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2 260 939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2 260 939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16 982 540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6 694 702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2 022 961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1 003 407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1 861 037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4 439 594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710 839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60 197 865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6 871 502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6 871 502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1 674 182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1 674 182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12 289 504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12 289 504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27 547 116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5 599 617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21 947 499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10 799 753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2 501 416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6 қосымша</w:t>
            </w:r>
          </w:p>
        </w:tc>
      </w:tr>
    </w:tbl>
    <w:bookmarkStart w:name="z76" w:id="60"/>
    <w:p>
      <w:pPr>
        <w:spacing w:after="0"/>
        <w:ind w:left="0"/>
        <w:jc w:val="left"/>
      </w:pPr>
      <w:r>
        <w:rPr>
          <w:rFonts w:ascii="Times New Roman"/>
          <w:b/>
          <w:i w:val="false"/>
          <w:color w:val="000000"/>
        </w:rPr>
        <w:t xml:space="preserve"> 2020 жылға арналған облыстық бюджетті орындау барысында секвестрлеуге жатпайтын облыстық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7 қосымша</w:t>
            </w:r>
          </w:p>
        </w:tc>
      </w:tr>
    </w:tbl>
    <w:bookmarkStart w:name="z78" w:id="61"/>
    <w:p>
      <w:pPr>
        <w:spacing w:after="0"/>
        <w:ind w:left="0"/>
        <w:jc w:val="left"/>
      </w:pPr>
      <w:r>
        <w:rPr>
          <w:rFonts w:ascii="Times New Roman"/>
          <w:b/>
          <w:i w:val="false"/>
          <w:color w:val="000000"/>
        </w:rPr>
        <w:t xml:space="preserve"> 2020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