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93c0" w14:textId="96a9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Аудандар (облыстық маңызы бар қалалар)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25 қарашадағы № 67/01 қаулысы. Қарағанды облысының Әділет департаментінде 2019 жылғы 28 қарашада № 5539 болып тіркелді. Күші жойылды - Қарағанды облысының әкімдігінің 2023 жылғы 27 қаңтардағы № 07/02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27.01.2023 </w:t>
      </w:r>
      <w:r>
        <w:rPr>
          <w:rFonts w:ascii="Times New Roman"/>
          <w:b w:val="false"/>
          <w:i w:val="false"/>
          <w:color w:val="ff0000"/>
          <w:sz w:val="28"/>
        </w:rPr>
        <w:t>№ 07/02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(Нормативтік құқықтық актілерді мемлекеттік тіркеу тізілімінде № 10068 болып тіркелген) № 139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Аудандар (облыстық маңызы бар қалалар)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облысының қаржы басқармасы"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_____ ___________ 2019 жылғы</w:t>
            </w:r>
            <w:r>
              <w:br/>
            </w:r>
            <w:r>
              <w:rPr>
                <w:rFonts w:ascii="Times New Roman"/>
                <w:b w:val="false"/>
                <w:i w:val="false"/>
                <w:color w:val="000000"/>
                <w:sz w:val="20"/>
              </w:rPr>
              <w:t>қалаусына қосымша</w:t>
            </w:r>
          </w:p>
        </w:tc>
      </w:tr>
    </w:tbl>
    <w:bookmarkStart w:name="z11" w:id="5"/>
    <w:p>
      <w:pPr>
        <w:spacing w:after="0"/>
        <w:ind w:left="0"/>
        <w:jc w:val="left"/>
      </w:pPr>
      <w:r>
        <w:rPr>
          <w:rFonts w:ascii="Times New Roman"/>
          <w:b/>
          <w:i w:val="false"/>
          <w:color w:val="000000"/>
        </w:rPr>
        <w:t xml:space="preserve"> Аудандар (облыстық маңызы бар қалалар) бюджеттерінің кірістері мен шығындарының болжамды көлемдерін есептеу тәртібі</w:t>
      </w:r>
    </w:p>
    <w:bookmarkEnd w:id="5"/>
    <w:bookmarkStart w:name="z12" w:id="6"/>
    <w:p>
      <w:pPr>
        <w:spacing w:after="0"/>
        <w:ind w:left="0"/>
        <w:jc w:val="left"/>
      </w:pPr>
      <w:r>
        <w:rPr>
          <w:rFonts w:ascii="Times New Roman"/>
          <w:b/>
          <w:i w:val="false"/>
          <w:color w:val="000000"/>
        </w:rPr>
        <w:t xml:space="preserve"> 1-тарау. Негізгі ережелер</w:t>
      </w:r>
    </w:p>
    <w:bookmarkEnd w:id="6"/>
    <w:bookmarkStart w:name="z13" w:id="7"/>
    <w:p>
      <w:pPr>
        <w:spacing w:after="0"/>
        <w:ind w:left="0"/>
        <w:jc w:val="both"/>
      </w:pPr>
      <w:r>
        <w:rPr>
          <w:rFonts w:ascii="Times New Roman"/>
          <w:b w:val="false"/>
          <w:i w:val="false"/>
          <w:color w:val="000000"/>
          <w:sz w:val="28"/>
        </w:rPr>
        <w:t xml:space="preserve">
      1. Осы Аудандар (облыстық маңызы бар қалалар)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аудандар (облыстық маңызы бар қалалар) бюджеттерінің кірістері мен шығындарының болжамды көлемін есептеу кезінде қолданылады.</w:t>
      </w:r>
    </w:p>
    <w:bookmarkEnd w:id="7"/>
    <w:bookmarkStart w:name="z14" w:id="8"/>
    <w:p>
      <w:pPr>
        <w:spacing w:after="0"/>
        <w:ind w:left="0"/>
        <w:jc w:val="left"/>
      </w:pPr>
      <w:r>
        <w:rPr>
          <w:rFonts w:ascii="Times New Roman"/>
          <w:b/>
          <w:i w:val="false"/>
          <w:color w:val="000000"/>
        </w:rPr>
        <w:t xml:space="preserve"> 2-тарау. Аудандық (облыстық маңызы бар қалалар) бюджеттер кірістерінің болжамды көлемін айқындау</w:t>
      </w:r>
    </w:p>
    <w:bookmarkEnd w:id="8"/>
    <w:bookmarkStart w:name="z15" w:id="9"/>
    <w:p>
      <w:pPr>
        <w:spacing w:after="0"/>
        <w:ind w:left="0"/>
        <w:jc w:val="both"/>
      </w:pPr>
      <w:r>
        <w:rPr>
          <w:rFonts w:ascii="Times New Roman"/>
          <w:b w:val="false"/>
          <w:i w:val="false"/>
          <w:color w:val="000000"/>
          <w:sz w:val="28"/>
        </w:rPr>
        <w:t xml:space="preserve">
      2. Аудандық (облыстық маңызы бар қалалық) бюджеттер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6" w:id="10"/>
    <w:p>
      <w:pPr>
        <w:spacing w:after="0"/>
        <w:ind w:left="0"/>
        <w:jc w:val="left"/>
      </w:pPr>
      <w:r>
        <w:rPr>
          <w:rFonts w:ascii="Times New Roman"/>
          <w:b/>
          <w:i w:val="false"/>
          <w:color w:val="000000"/>
        </w:rPr>
        <w:t xml:space="preserve"> 3-тарау. Аудандық (облыстық маңызы бар қалалар) бюджеттер шығындарының болжамды көлемін айқындау</w:t>
      </w:r>
    </w:p>
    <w:bookmarkEnd w:id="10"/>
    <w:bookmarkStart w:name="z17" w:id="11"/>
    <w:p>
      <w:pPr>
        <w:spacing w:after="0"/>
        <w:ind w:left="0"/>
        <w:jc w:val="both"/>
      </w:pPr>
      <w:r>
        <w:rPr>
          <w:rFonts w:ascii="Times New Roman"/>
          <w:b w:val="false"/>
          <w:i w:val="false"/>
          <w:color w:val="000000"/>
          <w:sz w:val="28"/>
        </w:rPr>
        <w:t xml:space="preserve">
      3. Аудандық (облыстық маңызы бар қалалардың) бюджеттер шығындарының болжамды көлемі Бюджет кодексінің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56-1-баптарында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8"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9"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0"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4"/>
    <w:bookmarkStart w:name="z21" w:id="15"/>
    <w:p>
      <w:pPr>
        <w:spacing w:after="0"/>
        <w:ind w:left="0"/>
        <w:jc w:val="left"/>
      </w:pPr>
      <w:r>
        <w:rPr>
          <w:rFonts w:ascii="Times New Roman"/>
          <w:b/>
          <w:i w:val="false"/>
          <w:color w:val="000000"/>
        </w:rPr>
        <w:t xml:space="preserve"> 4-тарау. Аудандық (облыстық маңызы бар қалалар) бюджеттердің ағымдағы шығындарының болжамды көлемін есептеу</w:t>
      </w:r>
    </w:p>
    <w:bookmarkEnd w:id="15"/>
    <w:bookmarkStart w:name="z22" w:id="16"/>
    <w:p>
      <w:pPr>
        <w:spacing w:after="0"/>
        <w:ind w:left="0"/>
        <w:jc w:val="both"/>
      </w:pPr>
      <w:r>
        <w:rPr>
          <w:rFonts w:ascii="Times New Roman"/>
          <w:b w:val="false"/>
          <w:i w:val="false"/>
          <w:color w:val="000000"/>
          <w:sz w:val="28"/>
        </w:rPr>
        <w:t>
      4. Ағымдағы шығындарды есептеу үшін тұтастай алғанда аудандық (облыстық маңызы бар қала) бюджеттер бойынша ағымдағы шығындардың болжамды көлемі айқындалады.</w:t>
      </w:r>
    </w:p>
    <w:bookmarkEnd w:id="16"/>
    <w:bookmarkStart w:name="z23" w:id="17"/>
    <w:p>
      <w:pPr>
        <w:spacing w:after="0"/>
        <w:ind w:left="0"/>
        <w:jc w:val="both"/>
      </w:pPr>
      <w:r>
        <w:rPr>
          <w:rFonts w:ascii="Times New Roman"/>
          <w:b w:val="false"/>
          <w:i w:val="false"/>
          <w:color w:val="000000"/>
          <w:sz w:val="28"/>
        </w:rPr>
        <w:t>
      5. Аудандық (облыстық маңызы бар қалалардың) бюджеттердің ағымдағы шығындарының болжамды көлемін айқындау кезінде есепке алынады:</w:t>
      </w:r>
    </w:p>
    <w:bookmarkEnd w:id="17"/>
    <w:bookmarkStart w:name="z24"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5" w:id="19"/>
    <w:p>
      <w:pPr>
        <w:spacing w:after="0"/>
        <w:ind w:left="0"/>
        <w:jc w:val="both"/>
      </w:pPr>
      <w:r>
        <w:rPr>
          <w:rFonts w:ascii="Times New Roman"/>
          <w:b w:val="false"/>
          <w:i w:val="false"/>
          <w:color w:val="000000"/>
          <w:sz w:val="28"/>
        </w:rPr>
        <w:t>
      2) аудандық (облыстық маңызы бар қалалар) бюджеттердің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7"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8" w:id="22"/>
    <w:p>
      <w:pPr>
        <w:spacing w:after="0"/>
        <w:ind w:left="0"/>
        <w:jc w:val="both"/>
      </w:pPr>
      <w:r>
        <w:rPr>
          <w:rFonts w:ascii="Times New Roman"/>
          <w:b w:val="false"/>
          <w:i w:val="false"/>
          <w:color w:val="000000"/>
          <w:sz w:val="28"/>
        </w:rPr>
        <w:t>
      5) аудандық (облыстық маңызы бар қалалар) бюджеттердің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29" w:id="23"/>
    <w:p>
      <w:pPr>
        <w:spacing w:after="0"/>
        <w:ind w:left="0"/>
        <w:jc w:val="both"/>
      </w:pPr>
      <w:r>
        <w:rPr>
          <w:rFonts w:ascii="Times New Roman"/>
          <w:b w:val="false"/>
          <w:i w:val="false"/>
          <w:color w:val="000000"/>
          <w:sz w:val="28"/>
        </w:rPr>
        <w:t>
      6. Аудандар (облыстық маңызы бар қалалар)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аудандар (облыстық маңызы бар қалалар) бюджеттері бойынша ағымдағы шығындардың болжамды көлемі есептелгеннен кейін абсолюттік сомалар қосылады.</w:t>
      </w:r>
    </w:p>
    <w:bookmarkEnd w:id="23"/>
    <w:bookmarkStart w:name="z30" w:id="24"/>
    <w:p>
      <w:pPr>
        <w:spacing w:after="0"/>
        <w:ind w:left="0"/>
        <w:jc w:val="both"/>
      </w:pPr>
      <w:r>
        <w:rPr>
          <w:rFonts w:ascii="Times New Roman"/>
          <w:b w:val="false"/>
          <w:i w:val="false"/>
          <w:color w:val="000000"/>
          <w:sz w:val="28"/>
        </w:rPr>
        <w:t>
      7. Аудандық (облыстық маңызы бар қалалардың) бюджеттердің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1" w:id="25"/>
    <w:p>
      <w:pPr>
        <w:spacing w:after="0"/>
        <w:ind w:left="0"/>
        <w:jc w:val="both"/>
      </w:pPr>
      <w:r>
        <w:rPr>
          <w:rFonts w:ascii="Times New Roman"/>
          <w:b w:val="false"/>
          <w:i w:val="false"/>
          <w:color w:val="000000"/>
          <w:sz w:val="28"/>
        </w:rPr>
        <w:t xml:space="preserve">
      8. Аудандық (облыстық маңызы бар қалалардың)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2" w:id="26"/>
    <w:p>
      <w:pPr>
        <w:spacing w:after="0"/>
        <w:ind w:left="0"/>
        <w:jc w:val="both"/>
      </w:pPr>
      <w:r>
        <w:rPr>
          <w:rFonts w:ascii="Times New Roman"/>
          <w:b w:val="false"/>
          <w:i w:val="false"/>
          <w:color w:val="000000"/>
          <w:sz w:val="28"/>
        </w:rPr>
        <w:t>
      9. Жеке функционалдық кіші топ бойынша жекелеген ауданның (облыстық маңызы бар қаланың) ағымдағы шығындарының есебі мынадай формула бойынша жүргізіледі:</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і ауданның (облыстық маңызы бар қаланың) j-функционалдық кіші тобы бойынша ағымдағы есептік шығындары;</w:t>
      </w:r>
    </w:p>
    <w:bookmarkEnd w:id="30"/>
    <w:bookmarkStart w:name="z37" w:id="31"/>
    <w:p>
      <w:pPr>
        <w:spacing w:after="0"/>
        <w:ind w:left="0"/>
        <w:jc w:val="both"/>
      </w:pPr>
      <w:r>
        <w:rPr>
          <w:rFonts w:ascii="Times New Roman"/>
          <w:b w:val="false"/>
          <w:i w:val="false"/>
          <w:color w:val="000000"/>
          <w:sz w:val="28"/>
        </w:rPr>
        <w:t>
      Зj – облыстың барлық өңірлерінің аудандық (облыстық маңызы бар қала) бюджеттеріне j-функционалдық кіші тобы бойынша ағымдағы шығындардың жиынтық болжамды көлемі;</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і ауданның (облыстық маңызы бар қаланың) j-функционалдық кіші тобы бойынша мемлекеттік қызметтерді тұтынушылар саны;</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і ауданда (облыстық маңызы бар қалада) j-ші функционалдық кіші топ бойынша орташа облыстық деңгейден мемлекеттік қызметтер көрсету құнындағы айырмашылықтарды негіздейтін объективті факторларды ескеретін коэффициенттер.</w:t>
      </w:r>
    </w:p>
    <w:bookmarkEnd w:id="35"/>
    <w:bookmarkStart w:name="z42" w:id="36"/>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6"/>
    <w:bookmarkStart w:name="z43" w:id="37"/>
    <w:p>
      <w:pPr>
        <w:spacing w:after="0"/>
        <w:ind w:left="0"/>
        <w:jc w:val="both"/>
      </w:pPr>
      <w:r>
        <w:rPr>
          <w:rFonts w:ascii="Times New Roman"/>
          <w:b w:val="false"/>
          <w:i w:val="false"/>
          <w:color w:val="000000"/>
          <w:sz w:val="28"/>
        </w:rPr>
        <w:t>
      1) урбандалу коэффициенті:</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мұнда:</w:t>
      </w:r>
    </w:p>
    <w:bookmarkEnd w:id="39"/>
    <w:bookmarkStart w:name="z46" w:id="40"/>
    <w:p>
      <w:pPr>
        <w:spacing w:after="0"/>
        <w:ind w:left="0"/>
        <w:jc w:val="both"/>
      </w:pPr>
      <w:r>
        <w:rPr>
          <w:rFonts w:ascii="Times New Roman"/>
          <w:b w:val="false"/>
          <w:i w:val="false"/>
          <w:color w:val="000000"/>
          <w:sz w:val="28"/>
        </w:rPr>
        <w:t>
      Халіқала – i ауданның (облыстық маңызы бар қаланың) қала халқы санының болжамы;</w:t>
      </w:r>
    </w:p>
    <w:bookmarkEnd w:id="40"/>
    <w:bookmarkStart w:name="z47" w:id="41"/>
    <w:p>
      <w:pPr>
        <w:spacing w:after="0"/>
        <w:ind w:left="0"/>
        <w:jc w:val="both"/>
      </w:pPr>
      <w:r>
        <w:rPr>
          <w:rFonts w:ascii="Times New Roman"/>
          <w:b w:val="false"/>
          <w:i w:val="false"/>
          <w:color w:val="000000"/>
          <w:sz w:val="28"/>
        </w:rPr>
        <w:t>
      Халі – i-аудандағы (облыстық маңызы бар қаладағы) халық санының болжамы.</w:t>
      </w:r>
    </w:p>
    <w:bookmarkEnd w:id="41"/>
    <w:bookmarkStart w:name="z48" w:id="42"/>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bookmarkEnd w:id="42"/>
    <w:bookmarkStart w:name="z49" w:id="43"/>
    <w:p>
      <w:pPr>
        <w:spacing w:after="0"/>
        <w:ind w:left="0"/>
        <w:jc w:val="both"/>
      </w:pPr>
      <w:r>
        <w:rPr>
          <w:rFonts w:ascii="Times New Roman"/>
          <w:b w:val="false"/>
          <w:i w:val="false"/>
          <w:color w:val="000000"/>
          <w:sz w:val="28"/>
        </w:rPr>
        <w:t>
      2) қоныстандыру дисперсиялығының коэффициенті:</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мұнда:</w:t>
      </w:r>
    </w:p>
    <w:bookmarkEnd w:id="45"/>
    <w:bookmarkStart w:name="z52" w:id="46"/>
    <w:p>
      <w:pPr>
        <w:spacing w:after="0"/>
        <w:ind w:left="0"/>
        <w:jc w:val="both"/>
      </w:pPr>
      <w:r>
        <w:rPr>
          <w:rFonts w:ascii="Times New Roman"/>
          <w:b w:val="false"/>
          <w:i w:val="false"/>
          <w:color w:val="000000"/>
          <w:sz w:val="28"/>
        </w:rPr>
        <w:t>
      Халікіш – халық саны 500 адамнан аз елді мекендерде тұратын і аудандағы (облыстық маңызы бар қаладағы) халық санының болжамы;</w:t>
      </w:r>
    </w:p>
    <w:bookmarkEnd w:id="46"/>
    <w:bookmarkStart w:name="z53" w:id="47"/>
    <w:p>
      <w:pPr>
        <w:spacing w:after="0"/>
        <w:ind w:left="0"/>
        <w:jc w:val="both"/>
      </w:pPr>
      <w:r>
        <w:rPr>
          <w:rFonts w:ascii="Times New Roman"/>
          <w:b w:val="false"/>
          <w:i w:val="false"/>
          <w:color w:val="000000"/>
          <w:sz w:val="28"/>
        </w:rPr>
        <w:t>
      Халі – і аудандағы (облыстық маңызы бар қаладағы) халықтың жалпы санының болжамы.</w:t>
      </w:r>
    </w:p>
    <w:bookmarkEnd w:id="47"/>
    <w:bookmarkStart w:name="z54" w:id="48"/>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облыстық деңгейімен салыстырғандағы барынша жоғары деңгейін ескереді;</w:t>
      </w:r>
    </w:p>
    <w:bookmarkEnd w:id="48"/>
    <w:bookmarkStart w:name="z55" w:id="49"/>
    <w:p>
      <w:pPr>
        <w:spacing w:after="0"/>
        <w:ind w:left="0"/>
        <w:jc w:val="both"/>
      </w:pPr>
      <w:r>
        <w:rPr>
          <w:rFonts w:ascii="Times New Roman"/>
          <w:b w:val="false"/>
          <w:i w:val="false"/>
          <w:color w:val="000000"/>
          <w:sz w:val="28"/>
        </w:rPr>
        <w:t>
      3) шағын жинақталған мектептердегі оқушыларын есепке алу коэффициенті:</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711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117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мұнда:</w:t>
      </w:r>
    </w:p>
    <w:bookmarkEnd w:id="51"/>
    <w:bookmarkStart w:name="z58" w:id="52"/>
    <w:p>
      <w:pPr>
        <w:spacing w:after="0"/>
        <w:ind w:left="0"/>
        <w:jc w:val="both"/>
      </w:pPr>
      <w:r>
        <w:rPr>
          <w:rFonts w:ascii="Times New Roman"/>
          <w:b w:val="false"/>
          <w:i w:val="false"/>
          <w:color w:val="000000"/>
          <w:sz w:val="28"/>
        </w:rPr>
        <w:t>
      Санi – і аудандағы (облыстық маңызы бар қаладағы) шағын жинақталған мектептердегі оқушылар санының болжамы;</w:t>
      </w:r>
    </w:p>
    <w:bookmarkEnd w:id="52"/>
    <w:bookmarkStart w:name="z59" w:id="53"/>
    <w:p>
      <w:pPr>
        <w:spacing w:after="0"/>
        <w:ind w:left="0"/>
        <w:jc w:val="both"/>
      </w:pPr>
      <w:r>
        <w:rPr>
          <w:rFonts w:ascii="Times New Roman"/>
          <w:b w:val="false"/>
          <w:i w:val="false"/>
          <w:color w:val="000000"/>
          <w:sz w:val="28"/>
        </w:rPr>
        <w:t>
      Сан – і аудан (облыстық маңызы бар қала) мектептерінде оқушылардың жалпы санының болжамы.</w:t>
      </w:r>
    </w:p>
    <w:bookmarkEnd w:id="53"/>
    <w:bookmarkStart w:name="z60" w:id="54"/>
    <w:p>
      <w:pPr>
        <w:spacing w:after="0"/>
        <w:ind w:left="0"/>
        <w:jc w:val="both"/>
      </w:pPr>
      <w:r>
        <w:rPr>
          <w:rFonts w:ascii="Times New Roman"/>
          <w:b w:val="false"/>
          <w:i w:val="false"/>
          <w:color w:val="000000"/>
          <w:sz w:val="28"/>
        </w:rPr>
        <w:t>
      Шағын жинақты мектептерде оқушыларды есепке алу коэффициенті білім алушылардың шағын контингентімен жалпы білім беретін мектептерді ұстауға қосымша шығыстардың қажеттілігін ескереді.</w:t>
      </w:r>
    </w:p>
    <w:bookmarkEnd w:id="54"/>
    <w:bookmarkStart w:name="z61" w:id="55"/>
    <w:p>
      <w:pPr>
        <w:spacing w:after="0"/>
        <w:ind w:left="0"/>
        <w:jc w:val="both"/>
      </w:pPr>
      <w:r>
        <w:rPr>
          <w:rFonts w:ascii="Times New Roman"/>
          <w:b w:val="false"/>
          <w:i w:val="false"/>
          <w:color w:val="000000"/>
          <w:sz w:val="28"/>
        </w:rPr>
        <w:t>
      Шағын жинақталған мектеп – білім алушылар контингенті шағын біріктіріліп жинақталған сынып және оқу сабақтарын ұйымдастырудың ерекше нысаны бар жалпы білім беретін мектеп.</w:t>
      </w:r>
    </w:p>
    <w:bookmarkEnd w:id="55"/>
    <w:bookmarkStart w:name="z62" w:id="56"/>
    <w:p>
      <w:pPr>
        <w:spacing w:after="0"/>
        <w:ind w:left="0"/>
        <w:jc w:val="both"/>
      </w:pPr>
      <w:r>
        <w:rPr>
          <w:rFonts w:ascii="Times New Roman"/>
          <w:b w:val="false"/>
          <w:i w:val="false"/>
          <w:color w:val="000000"/>
          <w:sz w:val="28"/>
        </w:rPr>
        <w:t>
      4) ауқым коэффициенті:</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мұнда:</w:t>
      </w:r>
    </w:p>
    <w:bookmarkEnd w:id="58"/>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 аудан (облыстық маңызы бар қала) халқы санының орташа облыстық деңгейден ауытқуы есепке алынатын салмақ;</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 бір аудан (облыстық маңызы бар қала) халқының орташа санының болжамы;</w:t>
      </w:r>
    </w:p>
    <w:bookmarkEnd w:id="62"/>
    <w:bookmarkStart w:name="z69" w:id="63"/>
    <w:p>
      <w:pPr>
        <w:spacing w:after="0"/>
        <w:ind w:left="0"/>
        <w:jc w:val="both"/>
      </w:pPr>
      <w:r>
        <w:rPr>
          <w:rFonts w:ascii="Times New Roman"/>
          <w:b w:val="false"/>
          <w:i w:val="false"/>
          <w:color w:val="000000"/>
          <w:sz w:val="28"/>
        </w:rPr>
        <w:t>
      Халi – i-аудандағы (облыстық маңызы бар қаладағы) халық санының болжамы.</w:t>
      </w:r>
    </w:p>
    <w:bookmarkEnd w:id="63"/>
    <w:bookmarkStart w:name="z70" w:id="6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64"/>
    <w:bookmarkStart w:name="z71" w:id="65"/>
    <w:p>
      <w:pPr>
        <w:spacing w:after="0"/>
        <w:ind w:left="0"/>
        <w:jc w:val="both"/>
      </w:pPr>
      <w:r>
        <w:rPr>
          <w:rFonts w:ascii="Times New Roman"/>
          <w:b w:val="false"/>
          <w:i w:val="false"/>
          <w:color w:val="000000"/>
          <w:sz w:val="28"/>
        </w:rPr>
        <w:t>
      5) халықтың жас ерекшелігі құрылымының коэффициенті:</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мұнда:</w:t>
      </w:r>
    </w:p>
    <w:bookmarkEnd w:id="67"/>
    <w:bookmarkStart w:name="z74" w:id="68"/>
    <w:p>
      <w:pPr>
        <w:spacing w:after="0"/>
        <w:ind w:left="0"/>
        <w:jc w:val="both"/>
      </w:pPr>
      <w:r>
        <w:rPr>
          <w:rFonts w:ascii="Times New Roman"/>
          <w:b w:val="false"/>
          <w:i w:val="false"/>
          <w:color w:val="000000"/>
          <w:sz w:val="28"/>
        </w:rPr>
        <w:t>
      Халітоп – i-ауданның (облыстық маңызы бар қала) белгілі бір жас ерекшелігі тобы бойынша халық санының болжамы;</w:t>
      </w:r>
    </w:p>
    <w:bookmarkEnd w:id="68"/>
    <w:bookmarkStart w:name="z75" w:id="69"/>
    <w:p>
      <w:pPr>
        <w:spacing w:after="0"/>
        <w:ind w:left="0"/>
        <w:jc w:val="both"/>
      </w:pPr>
      <w:r>
        <w:rPr>
          <w:rFonts w:ascii="Times New Roman"/>
          <w:b w:val="false"/>
          <w:i w:val="false"/>
          <w:color w:val="000000"/>
          <w:sz w:val="28"/>
        </w:rPr>
        <w:t>
      Халі – і ауданның (облыстық маңызы бар қаладағы) халық санының болжамы.</w:t>
      </w:r>
    </w:p>
    <w:bookmarkEnd w:id="69"/>
    <w:bookmarkStart w:name="z76" w:id="70"/>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70"/>
    <w:bookmarkStart w:name="z77" w:id="71"/>
    <w:p>
      <w:pPr>
        <w:spacing w:after="0"/>
        <w:ind w:left="0"/>
        <w:jc w:val="both"/>
      </w:pPr>
      <w:r>
        <w:rPr>
          <w:rFonts w:ascii="Times New Roman"/>
          <w:b w:val="false"/>
          <w:i w:val="false"/>
          <w:color w:val="000000"/>
          <w:sz w:val="28"/>
        </w:rPr>
        <w:t>
      6) ауылдық жердегі жұмыс үшін үстемеақыны есепке алу коэффициенті:</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мұнда:</w:t>
      </w:r>
    </w:p>
    <w:bookmarkEnd w:id="73"/>
    <w:bookmarkStart w:name="z80" w:id="74"/>
    <w:p>
      <w:pPr>
        <w:spacing w:after="0"/>
        <w:ind w:left="0"/>
        <w:jc w:val="both"/>
      </w:pPr>
      <w:r>
        <w:rPr>
          <w:rFonts w:ascii="Times New Roman"/>
          <w:b w:val="false"/>
          <w:i w:val="false"/>
          <w:color w:val="000000"/>
          <w:sz w:val="28"/>
        </w:rPr>
        <w:t>
      Халіауыл – i-ауданның (облыстық маңызы бар қалада) ауыл халқы санының болжамы;</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 j-функционалдық кіші топ бойынша (барлық аудандар (облыстық маңызы бар қалалар) бойынша жиынтық сомада) ағымдағы шығындардың жалпы көлеміндегі жалақының үлесі.</w:t>
      </w:r>
    </w:p>
    <w:bookmarkEnd w:id="76"/>
    <w:bookmarkStart w:name="z83" w:id="77"/>
    <w:p>
      <w:pPr>
        <w:spacing w:after="0"/>
        <w:ind w:left="0"/>
        <w:jc w:val="both"/>
      </w:pPr>
      <w:r>
        <w:rPr>
          <w:rFonts w:ascii="Times New Roman"/>
          <w:b w:val="false"/>
          <w:i w:val="false"/>
          <w:color w:val="000000"/>
          <w:sz w:val="28"/>
        </w:rPr>
        <w:t xml:space="preserve">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 </w:t>
      </w:r>
    </w:p>
    <w:bookmarkEnd w:id="77"/>
    <w:bookmarkStart w:name="z84" w:id="78"/>
    <w:p>
      <w:pPr>
        <w:spacing w:after="0"/>
        <w:ind w:left="0"/>
        <w:jc w:val="both"/>
      </w:pPr>
      <w:r>
        <w:rPr>
          <w:rFonts w:ascii="Times New Roman"/>
          <w:b w:val="false"/>
          <w:i w:val="false"/>
          <w:color w:val="000000"/>
          <w:sz w:val="28"/>
        </w:rPr>
        <w:t>
      7) тығыздық коэффициенті:</w:t>
      </w:r>
    </w:p>
    <w:bookmarkEnd w:id="78"/>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мұнда:</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 облыс бойынша халықтың орташа тығыздығы;</w:t>
      </w:r>
    </w:p>
    <w:bookmarkEnd w:id="82"/>
    <w:bookmarkStart w:name="z89" w:id="83"/>
    <w:p>
      <w:pPr>
        <w:spacing w:after="0"/>
        <w:ind w:left="0"/>
        <w:jc w:val="both"/>
      </w:pPr>
      <w:r>
        <w:rPr>
          <w:rFonts w:ascii="Times New Roman"/>
          <w:b w:val="false"/>
          <w:i w:val="false"/>
          <w:color w:val="000000"/>
          <w:sz w:val="28"/>
        </w:rPr>
        <w:t>
      рi – i-ауданда (облыстық маңызы бар қалада) халықтың тығыздығы;</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 аудандар (облыстық маңызы бар қалалар) халқының тығыздығының орташа облыстық деңгейден ауытқуы ескерілетін салмақ.</w:t>
      </w:r>
    </w:p>
    <w:bookmarkEnd w:id="85"/>
    <w:bookmarkStart w:name="z92" w:id="86"/>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аудандар (облыстық маңызы бар қалалар) бюджеттерінің шығындарының ұлғаюын ескереді;</w:t>
      </w:r>
    </w:p>
    <w:bookmarkEnd w:id="86"/>
    <w:bookmarkStart w:name="z93" w:id="87"/>
    <w:p>
      <w:pPr>
        <w:spacing w:after="0"/>
        <w:ind w:left="0"/>
        <w:jc w:val="both"/>
      </w:pPr>
      <w:r>
        <w:rPr>
          <w:rFonts w:ascii="Times New Roman"/>
          <w:b w:val="false"/>
          <w:i w:val="false"/>
          <w:color w:val="000000"/>
          <w:sz w:val="28"/>
        </w:rPr>
        <w:t>
      8) жолдарды күтіп-ұстау коэффициенті:</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мұнда:</w:t>
      </w:r>
    </w:p>
    <w:bookmarkEnd w:id="89"/>
    <w:bookmarkStart w:name="z96" w:id="90"/>
    <w:p>
      <w:pPr>
        <w:spacing w:after="0"/>
        <w:ind w:left="0"/>
        <w:jc w:val="both"/>
      </w:pPr>
      <w:r>
        <w:rPr>
          <w:rFonts w:ascii="Times New Roman"/>
          <w:b w:val="false"/>
          <w:i w:val="false"/>
          <w:color w:val="000000"/>
          <w:sz w:val="28"/>
        </w:rPr>
        <w:t>
      Ni – i ауданның (облыстық маңызы бар қаланың) жергілікті маңызы бар автомобиль жолдарын күтіп-ұстауды қаржыландыру нормативі;</w:t>
      </w:r>
    </w:p>
    <w:bookmarkEnd w:id="90"/>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 облыс бойынша автомобиль жолдарын күтіп-ұстауды қаржыландыру нормативі;</w:t>
      </w:r>
    </w:p>
    <w:bookmarkEnd w:id="92"/>
    <w:bookmarkStart w:name="z99" w:id="93"/>
    <w:p>
      <w:pPr>
        <w:spacing w:after="0"/>
        <w:ind w:left="0"/>
        <w:jc w:val="both"/>
      </w:pPr>
      <w:r>
        <w:rPr>
          <w:rFonts w:ascii="Times New Roman"/>
          <w:b w:val="false"/>
          <w:i w:val="false"/>
          <w:color w:val="000000"/>
          <w:sz w:val="28"/>
        </w:rPr>
        <w:t>
      9) кедейлікті есепке алу коэффициенті (табысы күнкөріс деңгейінен төмен адамдардың үлесі негізінде):</w:t>
      </w:r>
    </w:p>
    <w:bookmarkEnd w:id="93"/>
    <w:bookmarkStart w:name="z10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мұнда:</w:t>
      </w:r>
    </w:p>
    <w:bookmarkEnd w:id="95"/>
    <w:bookmarkStart w:name="z102" w:id="96"/>
    <w:p>
      <w:pPr>
        <w:spacing w:after="0"/>
        <w:ind w:left="0"/>
        <w:jc w:val="both"/>
      </w:pPr>
      <w:r>
        <w:rPr>
          <w:rFonts w:ascii="Times New Roman"/>
          <w:b w:val="false"/>
          <w:i w:val="false"/>
          <w:color w:val="000000"/>
          <w:sz w:val="28"/>
        </w:rPr>
        <w:t>
      bi – і аудандағы (облыстық маңызы бар қаладағы) жалпы халық саны ішінде табысы ең төменгі күнкөріс деңгейінің шамасынан төмен халықтың үлесі.</w:t>
      </w:r>
    </w:p>
    <w:bookmarkEnd w:id="96"/>
    <w:bookmarkStart w:name="z103" w:id="97"/>
    <w:p>
      <w:pPr>
        <w:spacing w:after="0"/>
        <w:ind w:left="0"/>
        <w:jc w:val="both"/>
      </w:pPr>
      <w:r>
        <w:rPr>
          <w:rFonts w:ascii="Times New Roman"/>
          <w:b w:val="false"/>
          <w:i w:val="false"/>
          <w:color w:val="000000"/>
          <w:sz w:val="28"/>
        </w:rPr>
        <w:t>
      Кедейлікті есепке алу коэффициенті облыс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97"/>
    <w:bookmarkStart w:name="z104" w:id="98"/>
    <w:p>
      <w:pPr>
        <w:spacing w:after="0"/>
        <w:ind w:left="0"/>
        <w:jc w:val="both"/>
      </w:pPr>
      <w:r>
        <w:rPr>
          <w:rFonts w:ascii="Times New Roman"/>
          <w:b w:val="false"/>
          <w:i w:val="false"/>
          <w:color w:val="000000"/>
          <w:sz w:val="28"/>
        </w:rPr>
        <w:t>
      10) жылыту маусымының ұзақтығын есепке алу коэффициенті:</w:t>
      </w:r>
    </w:p>
    <w:bookmarkEnd w:id="98"/>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мұнда:</w:t>
      </w:r>
    </w:p>
    <w:bookmarkEnd w:id="100"/>
    <w:bookmarkStart w:name="z107" w:id="101"/>
    <w:p>
      <w:pPr>
        <w:spacing w:after="0"/>
        <w:ind w:left="0"/>
        <w:jc w:val="both"/>
      </w:pPr>
      <w:r>
        <w:rPr>
          <w:rFonts w:ascii="Times New Roman"/>
          <w:b w:val="false"/>
          <w:i w:val="false"/>
          <w:color w:val="000000"/>
          <w:sz w:val="28"/>
        </w:rPr>
        <w:t>
      di – i-ауданда (облыстық маңызы бар қалада) жылты маусымының кезеңі;</w:t>
      </w:r>
    </w:p>
    <w:bookmarkEnd w:id="101"/>
    <w:bookmarkStart w:name="z10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 облыс бойынша жылыту маусымының орташа кезеңі;</w:t>
      </w:r>
    </w:p>
    <w:bookmarkEnd w:id="103"/>
    <w:bookmarkStart w:name="z11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 аудандық (облыстық маңызы бар қалалар) бюджеттердің ағымдағы шығындарының жалпы көлеміндегі жылытуға жұмсалатын шығындардың үлесі.</w:t>
      </w:r>
    </w:p>
    <w:bookmarkEnd w:id="105"/>
    <w:bookmarkStart w:name="z112" w:id="106"/>
    <w:p>
      <w:pPr>
        <w:spacing w:after="0"/>
        <w:ind w:left="0"/>
        <w:jc w:val="both"/>
      </w:pPr>
      <w:r>
        <w:rPr>
          <w:rFonts w:ascii="Times New Roman"/>
          <w:b w:val="false"/>
          <w:i w:val="false"/>
          <w:color w:val="000000"/>
          <w:sz w:val="28"/>
        </w:rPr>
        <w:t>
      Жылыту маусымының ұзақтығын есептеу коэффициенті облыс өңірлері бюджеттерінің жылытуға жұмсайтын шығындарының облыстағы жылыту маусымының ұзақтығына байланысын ескереді.</w:t>
      </w:r>
    </w:p>
    <w:bookmarkEnd w:id="106"/>
    <w:bookmarkStart w:name="z113" w:id="107"/>
    <w:p>
      <w:pPr>
        <w:spacing w:after="0"/>
        <w:ind w:left="0"/>
        <w:jc w:val="both"/>
      </w:pPr>
      <w:r>
        <w:rPr>
          <w:rFonts w:ascii="Times New Roman"/>
          <w:b w:val="false"/>
          <w:i w:val="false"/>
          <w:color w:val="000000"/>
          <w:sz w:val="28"/>
        </w:rPr>
        <w:t>
      11. Келесі екі жылдардағы аудандық (облыстық маңызы бар қалалар)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(облыстық маңызы бар қалалар) бюджеттерінің ағымдағы шығындарының болжамды көлемі қабылданады.</w:t>
      </w:r>
    </w:p>
    <w:bookmarkEnd w:id="107"/>
    <w:bookmarkStart w:name="z114" w:id="108"/>
    <w:p>
      <w:pPr>
        <w:spacing w:after="0"/>
        <w:ind w:left="0"/>
        <w:jc w:val="left"/>
      </w:pPr>
      <w:r>
        <w:rPr>
          <w:rFonts w:ascii="Times New Roman"/>
          <w:b/>
          <w:i w:val="false"/>
          <w:color w:val="000000"/>
        </w:rPr>
        <w:t xml:space="preserve"> 5-тарау. Аудандық (облыстық маңызы бар қалалар) бюджеттердің күрделі сипаттағы шығындарының болжамды көлемін есептеу</w:t>
      </w:r>
    </w:p>
    <w:bookmarkEnd w:id="108"/>
    <w:bookmarkStart w:name="z115" w:id="109"/>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ауданның (облыстық маңызы бар қаланың) ағымдағы шығындарын қаржыландырудың жалпы көлеміне пайыздық қатынасына сәйкес жылдар бойынша бөле отырып айқындалады.</w:t>
      </w:r>
    </w:p>
    <w:bookmarkEnd w:id="109"/>
    <w:bookmarkStart w:name="z116" w:id="110"/>
    <w:p>
      <w:pPr>
        <w:spacing w:after="0"/>
        <w:ind w:left="0"/>
        <w:jc w:val="both"/>
      </w:pPr>
      <w:r>
        <w:rPr>
          <w:rFonts w:ascii="Times New Roman"/>
          <w:b w:val="false"/>
          <w:i w:val="false"/>
          <w:color w:val="000000"/>
          <w:sz w:val="28"/>
        </w:rPr>
        <w:t>
      Әрбір аудан (облыстық маңызы бар қала)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110"/>
    <w:bookmarkStart w:name="z117" w:id="111"/>
    <w:p>
      <w:pPr>
        <w:spacing w:after="0"/>
        <w:ind w:left="0"/>
        <w:jc w:val="both"/>
      </w:pPr>
      <w:r>
        <w:rPr>
          <w:rFonts w:ascii="Times New Roman"/>
          <w:b w:val="false"/>
          <w:i w:val="false"/>
          <w:color w:val="000000"/>
          <w:sz w:val="28"/>
        </w:rPr>
        <w:t>
      КШі = k* ЕШі,</w:t>
      </w:r>
    </w:p>
    <w:bookmarkEnd w:id="111"/>
    <w:bookmarkStart w:name="z118" w:id="112"/>
    <w:p>
      <w:pPr>
        <w:spacing w:after="0"/>
        <w:ind w:left="0"/>
        <w:jc w:val="both"/>
      </w:pPr>
      <w:r>
        <w:rPr>
          <w:rFonts w:ascii="Times New Roman"/>
          <w:b w:val="false"/>
          <w:i w:val="false"/>
          <w:color w:val="000000"/>
          <w:sz w:val="28"/>
        </w:rPr>
        <w:t>
      мұнда:</w:t>
      </w:r>
    </w:p>
    <w:bookmarkEnd w:id="112"/>
    <w:bookmarkStart w:name="z119" w:id="113"/>
    <w:p>
      <w:pPr>
        <w:spacing w:after="0"/>
        <w:ind w:left="0"/>
        <w:jc w:val="both"/>
      </w:pPr>
      <w:r>
        <w:rPr>
          <w:rFonts w:ascii="Times New Roman"/>
          <w:b w:val="false"/>
          <w:i w:val="false"/>
          <w:color w:val="000000"/>
          <w:sz w:val="28"/>
        </w:rPr>
        <w:t>
      КШі – і ауданның (облыстық маңызы бар қаланың) күрделі сипаттағы есептік шығындары;</w:t>
      </w:r>
    </w:p>
    <w:bookmarkEnd w:id="113"/>
    <w:bookmarkStart w:name="z120" w:id="114"/>
    <w:p>
      <w:pPr>
        <w:spacing w:after="0"/>
        <w:ind w:left="0"/>
        <w:jc w:val="both"/>
      </w:pPr>
      <w:r>
        <w:rPr>
          <w:rFonts w:ascii="Times New Roman"/>
          <w:b w:val="false"/>
          <w:i w:val="false"/>
          <w:color w:val="000000"/>
          <w:sz w:val="28"/>
        </w:rPr>
        <w:t>
      ЕШі – і ауданның (облыстық маңызы бар қаланың) ағымдағы есептік шығындары;</w:t>
      </w:r>
    </w:p>
    <w:bookmarkEnd w:id="114"/>
    <w:bookmarkStart w:name="z121" w:id="115"/>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15"/>
    <w:bookmarkStart w:name="z122" w:id="116"/>
    <w:p>
      <w:pPr>
        <w:spacing w:after="0"/>
        <w:ind w:left="0"/>
        <w:jc w:val="both"/>
      </w:pPr>
      <w:r>
        <w:rPr>
          <w:rFonts w:ascii="Times New Roman"/>
          <w:b w:val="false"/>
          <w:i w:val="false"/>
          <w:color w:val="000000"/>
          <w:sz w:val="28"/>
        </w:rPr>
        <w:t>
      Облыстық бюджет пен аудандар (облыстық маңызы бар қалалар) бюджеттері арасындағы жалпы сипаттағы трансферттердің көлемін айқындау үшін k коэффициентінің шамасы Облыстық бюджет комиссиясының шешімімен белгіленеді.</w:t>
      </w:r>
    </w:p>
    <w:bookmarkEnd w:id="116"/>
    <w:bookmarkStart w:name="z123" w:id="117"/>
    <w:p>
      <w:pPr>
        <w:spacing w:after="0"/>
        <w:ind w:left="0"/>
        <w:jc w:val="left"/>
      </w:pPr>
      <w:r>
        <w:rPr>
          <w:rFonts w:ascii="Times New Roman"/>
          <w:b/>
          <w:i w:val="false"/>
          <w:color w:val="000000"/>
        </w:rPr>
        <w:t xml:space="preserve"> 6-тарау. Аудандық (облыстық маңызы бар қалалардың) бюджеттерінің бюджеттік даму бағдарламалары бойынша шығындардың болжамды көлемін есептеу</w:t>
      </w:r>
    </w:p>
    <w:bookmarkEnd w:id="117"/>
    <w:bookmarkStart w:name="z124" w:id="118"/>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ауданның (облыстық маңызы бар қала) ағымдағы шығындарының болжамды көлеміне және кірістерінің болжамды көлеміне пайыздық қатынаста жылдар бөлінісінде айқындалады.</w:t>
      </w:r>
    </w:p>
    <w:bookmarkEnd w:id="118"/>
    <w:bookmarkStart w:name="z125" w:id="119"/>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(облыстық маңызы бар қала) бойынша жеке мына формула бойынша жүргізіледі:</w:t>
      </w:r>
    </w:p>
    <w:bookmarkEnd w:id="119"/>
    <w:bookmarkStart w:name="z126" w:id="120"/>
    <w:p>
      <w:pPr>
        <w:spacing w:after="0"/>
        <w:ind w:left="0"/>
        <w:jc w:val="both"/>
      </w:pPr>
      <w:r>
        <w:rPr>
          <w:rFonts w:ascii="Times New Roman"/>
          <w:b w:val="false"/>
          <w:i w:val="false"/>
          <w:color w:val="000000"/>
          <w:sz w:val="28"/>
        </w:rPr>
        <w:t>
      БДБШi = (r1*ЕШі) + (r2*КБКі),</w:t>
      </w:r>
    </w:p>
    <w:bookmarkEnd w:id="120"/>
    <w:bookmarkStart w:name="z127" w:id="121"/>
    <w:p>
      <w:pPr>
        <w:spacing w:after="0"/>
        <w:ind w:left="0"/>
        <w:jc w:val="both"/>
      </w:pPr>
      <w:r>
        <w:rPr>
          <w:rFonts w:ascii="Times New Roman"/>
          <w:b w:val="false"/>
          <w:i w:val="false"/>
          <w:color w:val="000000"/>
          <w:sz w:val="28"/>
        </w:rPr>
        <w:t>
      мұнда:</w:t>
      </w:r>
    </w:p>
    <w:bookmarkEnd w:id="121"/>
    <w:bookmarkStart w:name="z128" w:id="122"/>
    <w:p>
      <w:pPr>
        <w:spacing w:after="0"/>
        <w:ind w:left="0"/>
        <w:jc w:val="both"/>
      </w:pPr>
      <w:r>
        <w:rPr>
          <w:rFonts w:ascii="Times New Roman"/>
          <w:b w:val="false"/>
          <w:i w:val="false"/>
          <w:color w:val="000000"/>
          <w:sz w:val="28"/>
        </w:rPr>
        <w:t>
      БДБШi – i ауданның (облыстық маңызы бар қаланың) бюджеттік даму бағдарламалары бойынша есептік шығындары;</w:t>
      </w:r>
    </w:p>
    <w:bookmarkEnd w:id="122"/>
    <w:bookmarkStart w:name="z129" w:id="123"/>
    <w:p>
      <w:pPr>
        <w:spacing w:after="0"/>
        <w:ind w:left="0"/>
        <w:jc w:val="both"/>
      </w:pPr>
      <w:r>
        <w:rPr>
          <w:rFonts w:ascii="Times New Roman"/>
          <w:b w:val="false"/>
          <w:i w:val="false"/>
          <w:color w:val="000000"/>
          <w:sz w:val="28"/>
        </w:rPr>
        <w:t>
      ЕШі – i ауданның (облыстық маңызы бар қаланың) ағымдағы есептік шығындары;</w:t>
      </w:r>
    </w:p>
    <w:bookmarkEnd w:id="123"/>
    <w:bookmarkStart w:name="z130" w:id="124"/>
    <w:p>
      <w:pPr>
        <w:spacing w:after="0"/>
        <w:ind w:left="0"/>
        <w:jc w:val="both"/>
      </w:pPr>
      <w:r>
        <w:rPr>
          <w:rFonts w:ascii="Times New Roman"/>
          <w:b w:val="false"/>
          <w:i w:val="false"/>
          <w:color w:val="000000"/>
          <w:sz w:val="28"/>
        </w:rPr>
        <w:t>
      КБКі – і аудан (облыстық маңызы бар қала) кірістерінің болжамды көлемі;</w:t>
      </w:r>
    </w:p>
    <w:bookmarkEnd w:id="124"/>
    <w:bookmarkStart w:name="z131" w:id="125"/>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25"/>
    <w:bookmarkStart w:name="z132" w:id="126"/>
    <w:p>
      <w:pPr>
        <w:spacing w:after="0"/>
        <w:ind w:left="0"/>
        <w:jc w:val="both"/>
      </w:pPr>
      <w:r>
        <w:rPr>
          <w:rFonts w:ascii="Times New Roman"/>
          <w:b w:val="false"/>
          <w:i w:val="false"/>
          <w:color w:val="000000"/>
          <w:sz w:val="28"/>
        </w:rPr>
        <w:t>
      r2 – бюджеттік даму бағдарламалары бойынша шығындардың аудандық (облыстық маңызы бар қалалар) бюджеттердің кірістерінің болжамды көлеміне пайыздық қатынасының шамасы.</w:t>
      </w:r>
    </w:p>
    <w:bookmarkEnd w:id="126"/>
    <w:bookmarkStart w:name="z133" w:id="127"/>
    <w:p>
      <w:pPr>
        <w:spacing w:after="0"/>
        <w:ind w:left="0"/>
        <w:jc w:val="both"/>
      </w:pPr>
      <w:r>
        <w:rPr>
          <w:rFonts w:ascii="Times New Roman"/>
          <w:b w:val="false"/>
          <w:i w:val="false"/>
          <w:color w:val="000000"/>
          <w:sz w:val="28"/>
        </w:rPr>
        <w:t>
      14. r1 және r2 коэффициентерінің шамасы облыстық бюджет пен аудандар (облыстық маңызы бар қалалар) бюджеттері арасындағы жалпы сипаттағы трансферттердің көлемін айқындау үшін Облыстық бюджет комиссиясының шешімімен белгіленеді.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бюджеттерінің кірістері мен</w:t>
            </w:r>
            <w:r>
              <w:br/>
            </w:r>
            <w:r>
              <w:rPr>
                <w:rFonts w:ascii="Times New Roman"/>
                <w:b w:val="false"/>
                <w:i w:val="false"/>
                <w:color w:val="000000"/>
                <w:sz w:val="20"/>
              </w:rPr>
              <w:t>шығындарының болжамды көлемдерін</w:t>
            </w:r>
            <w:r>
              <w:br/>
            </w:r>
            <w:r>
              <w:rPr>
                <w:rFonts w:ascii="Times New Roman"/>
                <w:b w:val="false"/>
                <w:i w:val="false"/>
                <w:color w:val="000000"/>
                <w:sz w:val="20"/>
              </w:rPr>
              <w:t>есептеу тәртібіне қосымша</w:t>
            </w:r>
          </w:p>
        </w:tc>
      </w:tr>
    </w:tbl>
    <w:bookmarkStart w:name="z135" w:id="128"/>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қоныстандыру дисперсиялығы;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xml:space="preserve">
жылыту маусымының ұзақтығын есепке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қоныстандыру дисперсиялығы;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xml:space="preserve">
жылыту маусымының ұзақтығын есепке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қоныстандыру дисперсиялығы;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xml:space="preserve">
жылыту маусымының ұзақтығын есепке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қоныстандыру дисперсиялығы;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xml:space="preserve">
жылыту маусымының ұзақтығын есепке 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қоныстандыру дисперсиялығы;</w:t>
            </w:r>
          </w:p>
          <w:bookmarkEnd w:id="133"/>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ауқымы;</w:t>
            </w:r>
          </w:p>
          <w:bookmarkEnd w:id="134"/>
          <w:p>
            <w:pPr>
              <w:spacing w:after="20"/>
              <w:ind w:left="20"/>
              <w:jc w:val="both"/>
            </w:pPr>
            <w:r>
              <w:rPr>
                <w:rFonts w:ascii="Times New Roman"/>
                <w:b w:val="false"/>
                <w:i w:val="false"/>
                <w:color w:val="000000"/>
                <w:sz w:val="20"/>
              </w:rPr>
              <w:t xml:space="preserve">
жылыту маусымының ұзақтығын есепке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ауқымы;</w:t>
            </w:r>
          </w:p>
          <w:bookmarkEnd w:id="135"/>
          <w:p>
            <w:pPr>
              <w:spacing w:after="20"/>
              <w:ind w:left="20"/>
              <w:jc w:val="both"/>
            </w:pPr>
            <w:r>
              <w:rPr>
                <w:rFonts w:ascii="Times New Roman"/>
                <w:b w:val="false"/>
                <w:i w:val="false"/>
                <w:color w:val="000000"/>
                <w:sz w:val="20"/>
              </w:rPr>
              <w:t xml:space="preserve">
жылыту маусымының ұзақтығын есепке 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урбандалу;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шағын жинақталған мектептегі оқушыларды есепке алу;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урбандалу;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урбандалу;</w:t>
            </w:r>
          </w:p>
          <w:bookmarkEnd w:id="139"/>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тығыздық;</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жас мөлшері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қоныстандыру дисперсиялығы;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қоныстандыру дисперсиялығы;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кедейлікті есепке алу (табысы күнкөріс деңгейінен төмен адамдар үлесінің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қоныстандыру дисперсиялығы;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урбандалу;</w:t>
            </w:r>
          </w:p>
          <w:bookmarkEnd w:id="144"/>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урбандалу;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тығыздық;</w:t>
            </w:r>
          </w:p>
          <w:bookmarkEnd w:id="146"/>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урбандалу;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урбандалу;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урбандалу;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кеңістіктегі ұйымдастыру жөніндегі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урбандалу;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ауқым;</w:t>
            </w:r>
          </w:p>
          <w:bookmarkEnd w:id="151"/>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урбандалу;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урбандалу;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жолдарды күтіп ұстау;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урбандалу</w:t>
            </w:r>
          </w:p>
          <w:bookmarkEnd w:id="154"/>
          <w:p>
            <w:pPr>
              <w:spacing w:after="20"/>
              <w:ind w:left="20"/>
              <w:jc w:val="both"/>
            </w:pPr>
            <w:r>
              <w:rPr>
                <w:rFonts w:ascii="Times New Roman"/>
                <w:b w:val="false"/>
                <w:i w:val="false"/>
                <w:color w:val="000000"/>
                <w:sz w:val="20"/>
              </w:rPr>
              <w:t xml:space="preserve">
жылыту маусымының ұзақтығын есепке 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