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33b1" w14:textId="66c3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20 тамыздағы № 49/01 қаулысы. Қарағанды облысының Әділет департаментінде 2019 жылғы 23 тамызда № 5442 болып тіркелді. Күші жойылды - Қарағанды облысының әкімдігінің 2020 жылғы 31 қаңтардағы № 05/02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2013 жылы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"Құқықтық актілер туралы" заңдарына сәйкес Қарағанды облысының әкімдігі ҚАУЛЫ ЕТЕДІ:</w:t>
      </w:r>
    </w:p>
    <w:bookmarkStart w:name="z5" w:id="1"/>
    <w:p>
      <w:pPr>
        <w:spacing w:after="0"/>
        <w:ind w:left="0"/>
        <w:jc w:val="both"/>
      </w:pPr>
      <w:r>
        <w:rPr>
          <w:rFonts w:ascii="Times New Roman"/>
          <w:b w:val="false"/>
          <w:i w:val="false"/>
          <w:color w:val="000000"/>
          <w:sz w:val="28"/>
        </w:rPr>
        <w:t xml:space="preserve">
      1. Қарағанды облысы әкімдігінің 2016 жылғы 17 маусымдағы №42/01 "Ауыл шаруашылығы тауарын өндірушілерге су беру қызметтерінің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3890 болып тіркелген, "Әділет" ақпараттық-құқықтық жүйесінде 2016 жылдың 22 шілдесінде, 2016 жылдың 23 шілдесінде № 95 (22040) "Индустриальная Караганда", 2016 жылдың 23 шілдесінде № 115 (22220) "Орталық Қазақстан" газеттерінде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"Ауыл шаруашылығы тауарын өндірушілерге су беру қызметтерінің құнын субсидиялау"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Қарағанды облысы әкімдігінің 2016 жылғы 11 сәуірдегі №24/04 "Агроөнеркәсіптік кешен субьектісі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3785 болып тіркелген, "Әділет" ақпараттық-құқықтық жүйесінде 2016 жылдың 23 мамырында, 2016 жылдың 24 мамырында № 64 (22009) "Индустриальная Караганда", 2016 жылдың 24 мамырында № 82 (22187) "Орталық Қазақстан" газеттерінде жарияланған) келесі өзгеріс енгізілсін:</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субьектісі инвестициялық салынымдар кезінде жұмсаған шығыстардың бір бөлігінің орнын толтыру бойынша субсидиялау"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3. Қарағанды облысы әкімдігінің 2015 жылғы 15 қыркүйектегі № 53/02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3444 болып тіркелген, "Әділет" ақпараттық-құқықтық жүйесінде 2015 жылдың 22 қазанында, 2015 жылдың 3 қарашадағы № 155-156 (21906-21907) "Индустриальная Караганда", 2015 жылдың 3 қарашадағы № 179-180 (22064) "Орталық Қазақстан" газеттерінде жарияланған) келесі өзгеріс енгізілсін: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"Ауыл шаруашылығы дақылдарын қорғалған топырақта өңдеп өсiру шығындарының құнын субсидиялау"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4. Қарағанды облысы әкімдігінің 2015 жылғы 23 қыркүйектегі № 56/02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3479 болып тіркелген, "Әділет" ақпараттық-құқықтық жүйесінде 2015 жылдың 12 қарашасында, 2015 жылдың 14 қарашадағы № 165-166 (21916-21917) "Индустриальная Караганда", 2015 жылдың 14 қарашадағы № 189-190 (22074) "Орталық Қазақстан" газеттерінде жарияланған) келесі өзгеріс енгізілсін:</w:t>
      </w:r>
    </w:p>
    <w:bookmarkEnd w:id="7"/>
    <w:bookmarkStart w:name="z12" w:id="8"/>
    <w:p>
      <w:pPr>
        <w:spacing w:after="0"/>
        <w:ind w:left="0"/>
        <w:jc w:val="both"/>
      </w:pPr>
      <w:r>
        <w:rPr>
          <w:rFonts w:ascii="Times New Roman"/>
          <w:b w:val="false"/>
          <w:i w:val="false"/>
          <w:color w:val="000000"/>
          <w:sz w:val="28"/>
        </w:rPr>
        <w:t xml:space="preserve">
      көрсетілген қаулымен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5. Қарағанды облысы әкімдігінің 2015 жылғы 25 желтоқсандағы № 75/01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регламентiн бекiту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3591 нөмерімен тіркелген, "Әділет" ақпараттық-құқықтық жүйесінде 2016 жылдың 13 қаңтарында, 2016 жылдың 12 қаңтарында № 3 (21948) "Индустриальная Караганда", 2016 жылдың 12 қаңтарында № 5-6 (22111) "Орталық Қазақстан" газеттерінде жарияланған) келесі өзгерістер енгізілсін:</w:t>
      </w:r>
    </w:p>
    <w:bookmarkEnd w:id="9"/>
    <w:bookmarkStart w:name="z14" w:id="10"/>
    <w:p>
      <w:pPr>
        <w:spacing w:after="0"/>
        <w:ind w:left="0"/>
        <w:jc w:val="both"/>
      </w:pPr>
      <w:r>
        <w:rPr>
          <w:rFonts w:ascii="Times New Roman"/>
          <w:b w:val="false"/>
          <w:i w:val="false"/>
          <w:color w:val="000000"/>
          <w:sz w:val="28"/>
        </w:rPr>
        <w:t xml:space="preserve">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6" w:id="11"/>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(бұдан әрі – мемлекеттік қызмет) облыстың жергілікті атқарушы органымен (бұдан әрi – көрсетілетін қызметті беруші) көрсетіледі.</w:t>
      </w:r>
    </w:p>
    <w:bookmarkEnd w:id="11"/>
    <w:bookmarkStart w:name="z17"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ЭҮП) арқылы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9" w:id="13"/>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3"/>
    <w:bookmarkStart w:name="z20" w:id="14"/>
    <w:p>
      <w:pPr>
        <w:spacing w:after="0"/>
        <w:ind w:left="0"/>
        <w:jc w:val="both"/>
      </w:pPr>
      <w:r>
        <w:rPr>
          <w:rFonts w:ascii="Times New Roman"/>
          <w:b w:val="false"/>
          <w:i w:val="false"/>
          <w:color w:val="000000"/>
          <w:sz w:val="28"/>
        </w:rPr>
        <w:t>
      Мемлекеттiк қызмет жеке және заңды тұлғаларға (бұдан әрі - көрсетілетін қызметті алушы) ақылы негізде көрсетіледі.</w:t>
      </w:r>
    </w:p>
    <w:bookmarkEnd w:id="14"/>
    <w:bookmarkStart w:name="z21" w:id="15"/>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лицензиялық алым төлейді, ол:</w:t>
      </w:r>
    </w:p>
    <w:bookmarkEnd w:id="15"/>
    <w:bookmarkStart w:name="z22" w:id="16"/>
    <w:p>
      <w:pPr>
        <w:spacing w:after="0"/>
        <w:ind w:left="0"/>
        <w:jc w:val="both"/>
      </w:pPr>
      <w:r>
        <w:rPr>
          <w:rFonts w:ascii="Times New Roman"/>
          <w:b w:val="false"/>
          <w:i w:val="false"/>
          <w:color w:val="000000"/>
          <w:sz w:val="28"/>
        </w:rPr>
        <w:t>
      1) лицензия бергені үшін – 10 айлық есептік көрсеткіш;</w:t>
      </w:r>
    </w:p>
    <w:bookmarkEnd w:id="16"/>
    <w:bookmarkStart w:name="z23" w:id="17"/>
    <w:p>
      <w:pPr>
        <w:spacing w:after="0"/>
        <w:ind w:left="0"/>
        <w:jc w:val="both"/>
      </w:pPr>
      <w:r>
        <w:rPr>
          <w:rFonts w:ascii="Times New Roman"/>
          <w:b w:val="false"/>
          <w:i w:val="false"/>
          <w:color w:val="000000"/>
          <w:sz w:val="28"/>
        </w:rPr>
        <w:t>
      2) лицензияларды қайта ресімдегені үшін – лицензия беру кезіндегі мөлшерлеменің 10 пайызы;</w:t>
      </w:r>
    </w:p>
    <w:bookmarkEnd w:id="17"/>
    <w:bookmarkStart w:name="z24" w:id="18"/>
    <w:p>
      <w:pPr>
        <w:spacing w:after="0"/>
        <w:ind w:left="0"/>
        <w:jc w:val="both"/>
      </w:pPr>
      <w:r>
        <w:rPr>
          <w:rFonts w:ascii="Times New Roman"/>
          <w:b w:val="false"/>
          <w:i w:val="false"/>
          <w:color w:val="000000"/>
          <w:sz w:val="28"/>
        </w:rPr>
        <w:t>
      3) лицензияның телнұсқасын бергені үшін – лицензия беру кезіндегі мөлшерлеменің 100 пайызын құрайды.";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6" w:id="19"/>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көрсетілетін қызметті алушының (не оның өкілінің) порталға Стандарттың 9-тармағында көрсетілген қажетті құжаттарды ұсынуы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8" w:id="20"/>
    <w:p>
      <w:pPr>
        <w:spacing w:after="0"/>
        <w:ind w:left="0"/>
        <w:jc w:val="both"/>
      </w:pPr>
      <w:r>
        <w:rPr>
          <w:rFonts w:ascii="Times New Roman"/>
          <w:b w:val="false"/>
          <w:i w:val="false"/>
          <w:color w:val="000000"/>
          <w:sz w:val="28"/>
        </w:rPr>
        <w:t>
      "6. Мемлекеттiк қызмет көрсету процесінiң құрамына кiретiн әрбiр рәсiмнiң (iс-қимылдың) мазмұны, оны орындаудың ұзақтығы.</w:t>
      </w:r>
    </w:p>
    <w:bookmarkEnd w:id="20"/>
    <w:bookmarkStart w:name="z29" w:id="21"/>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21"/>
    <w:bookmarkStart w:name="z30" w:id="22"/>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bookmarkEnd w:id="22"/>
    <w:bookmarkStart w:name="z31" w:id="23"/>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23"/>
    <w:bookmarkStart w:name="z32" w:id="24"/>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bookmarkEnd w:id="24"/>
    <w:bookmarkStart w:name="z33" w:id="25"/>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мемлекеттік қызметті көрсету үшін жолдау;</w:t>
      </w:r>
    </w:p>
    <w:bookmarkEnd w:id="25"/>
    <w:bookmarkStart w:name="z34" w:id="26"/>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құжаттардың толықтығын тексереді. Құжаттардың толық болмау фактісі анықталған жағдайда өтінішті одан әрі қараудан бас тарту туралы дәлелді жауапты дайындайды. Келіп түскен құжаттар толық болған жағдайда мүдделі органға көрсетілетін қызметті алушының Қазақстан Республикасының заңнамасы талаптарына сәйкестігі немесе сәйкессіздігі жөнінде сұраныс жібереді.</w:t>
      </w:r>
    </w:p>
    <w:bookmarkEnd w:id="26"/>
    <w:bookmarkStart w:name="z35" w:id="27"/>
    <w:p>
      <w:pPr>
        <w:spacing w:after="0"/>
        <w:ind w:left="0"/>
        <w:jc w:val="both"/>
      </w:pPr>
      <w:r>
        <w:rPr>
          <w:rFonts w:ascii="Times New Roman"/>
          <w:b w:val="false"/>
          <w:i w:val="false"/>
          <w:color w:val="000000"/>
          <w:sz w:val="28"/>
        </w:rPr>
        <w:t>
      Нәтижесі - өтінішті одан әрі қараудан бас тарту туралы дәлелді жауап немесе келісуші органға көрсетілетін қызметті алушының Қазақстан Республикасының заңнамасы талаптарына сәйкестігі немесе сәйкессіздігі жөнінде сұраныс жіберу;</w:t>
      </w:r>
    </w:p>
    <w:bookmarkEnd w:id="27"/>
    <w:bookmarkStart w:name="z36" w:id="28"/>
    <w:p>
      <w:pPr>
        <w:spacing w:after="0"/>
        <w:ind w:left="0"/>
        <w:jc w:val="both"/>
      </w:pPr>
      <w:r>
        <w:rPr>
          <w:rFonts w:ascii="Times New Roman"/>
          <w:b w:val="false"/>
          <w:i w:val="false"/>
          <w:color w:val="000000"/>
          <w:sz w:val="28"/>
        </w:rPr>
        <w:t>
      4) мүдделі орган 6 (алты)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w:t>
      </w:r>
    </w:p>
    <w:bookmarkEnd w:id="28"/>
    <w:bookmarkStart w:name="z37" w:id="29"/>
    <w:p>
      <w:pPr>
        <w:spacing w:after="0"/>
        <w:ind w:left="0"/>
        <w:jc w:val="both"/>
      </w:pP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қорытындыны ұсыну;</w:t>
      </w:r>
    </w:p>
    <w:bookmarkEnd w:id="29"/>
    <w:bookmarkStart w:name="z38" w:id="30"/>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лицензияны және (немесе) лицензияға қосымшаны ресімдейді немесе бас тарту туралы дәлелді жауапты дайындайды.</w:t>
      </w:r>
    </w:p>
    <w:bookmarkEnd w:id="30"/>
    <w:bookmarkStart w:name="z39" w:id="31"/>
    <w:p>
      <w:pPr>
        <w:spacing w:after="0"/>
        <w:ind w:left="0"/>
        <w:jc w:val="both"/>
      </w:pPr>
      <w:r>
        <w:rPr>
          <w:rFonts w:ascii="Times New Roman"/>
          <w:b w:val="false"/>
          <w:i w:val="false"/>
          <w:color w:val="000000"/>
          <w:sz w:val="28"/>
        </w:rPr>
        <w:t>
      Нәтижесі – көрсетілетін қызметті берушінің басшысына лицензияны және (немесе) лицензияға қосымшаны немесе бас тарту туралы дәлелді жауапты қол қою үшін жолдау;</w:t>
      </w:r>
    </w:p>
    <w:bookmarkEnd w:id="31"/>
    <w:bookmarkStart w:name="z40" w:id="32"/>
    <w:p>
      <w:pPr>
        <w:spacing w:after="0"/>
        <w:ind w:left="0"/>
        <w:jc w:val="both"/>
      </w:pPr>
      <w:r>
        <w:rPr>
          <w:rFonts w:ascii="Times New Roman"/>
          <w:b w:val="false"/>
          <w:i w:val="false"/>
          <w:color w:val="000000"/>
          <w:sz w:val="28"/>
        </w:rPr>
        <w:t>
      6) көрсетілетін қызметті берушінің басшысы 1 (бір) жұмыс күні ішінде лицензияға және (немесе) лицензияға қосымшаға немесе бас тарту туралы дәлелді жауапқа қол қояды.</w:t>
      </w:r>
    </w:p>
    <w:bookmarkEnd w:id="32"/>
    <w:bookmarkStart w:name="z41" w:id="33"/>
    <w:p>
      <w:pPr>
        <w:spacing w:after="0"/>
        <w:ind w:left="0"/>
        <w:jc w:val="both"/>
      </w:pPr>
      <w:r>
        <w:rPr>
          <w:rFonts w:ascii="Times New Roman"/>
          <w:b w:val="false"/>
          <w:i w:val="false"/>
          <w:color w:val="000000"/>
          <w:sz w:val="28"/>
        </w:rPr>
        <w:t>
      Нәтижесі - лицензияға және (немесе) лицензияға қосымшаға немесе бас тарту туралы дәлелді жауапқа қол қою.</w:t>
      </w:r>
    </w:p>
    <w:bookmarkEnd w:id="33"/>
    <w:bookmarkStart w:name="z42" w:id="34"/>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34"/>
    <w:bookmarkStart w:name="z43" w:id="35"/>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bookmarkEnd w:id="35"/>
    <w:bookmarkStart w:name="z44" w:id="36"/>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36"/>
    <w:bookmarkStart w:name="z45" w:id="37"/>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bookmarkEnd w:id="37"/>
    <w:bookmarkStart w:name="z46" w:id="38"/>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38"/>
    <w:bookmarkStart w:name="z47" w:id="39"/>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келіп түскен құжаттарды қарайды, лицензияны және (немесе) лицензияға қосымшаны қайта ресімдейді немесе бас тарту туралы дәлелді жауапты дайындайды.</w:t>
      </w:r>
    </w:p>
    <w:bookmarkEnd w:id="39"/>
    <w:bookmarkStart w:name="z48" w:id="40"/>
    <w:p>
      <w:pPr>
        <w:spacing w:after="0"/>
        <w:ind w:left="0"/>
        <w:jc w:val="both"/>
      </w:pPr>
      <w:r>
        <w:rPr>
          <w:rFonts w:ascii="Times New Roman"/>
          <w:b w:val="false"/>
          <w:i w:val="false"/>
          <w:color w:val="000000"/>
          <w:sz w:val="28"/>
        </w:rPr>
        <w:t>
      Нәтижесі – көрсетілетін қызметті берушінің басшысына қайта ресімделген лицензияны және (немесе) лицензияға қосымшаны немесе бас тарту туралы дәлелді жауапты қол қою үшін жолдау;</w:t>
      </w:r>
    </w:p>
    <w:bookmarkEnd w:id="40"/>
    <w:bookmarkStart w:name="z49" w:id="41"/>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ресімделген лицензияға және (немесе) лицензияға қосымшаға немесе бас тарту туралы дәлелді жауапқа қол қояды.</w:t>
      </w:r>
    </w:p>
    <w:bookmarkEnd w:id="41"/>
    <w:bookmarkStart w:name="z50" w:id="42"/>
    <w:p>
      <w:pPr>
        <w:spacing w:after="0"/>
        <w:ind w:left="0"/>
        <w:jc w:val="both"/>
      </w:pPr>
      <w:r>
        <w:rPr>
          <w:rFonts w:ascii="Times New Roman"/>
          <w:b w:val="false"/>
          <w:i w:val="false"/>
          <w:color w:val="000000"/>
          <w:sz w:val="28"/>
        </w:rPr>
        <w:t>
      Нәтижесі - қайта ресімделген лицензияға және (немесе) лицензияға қосымшаға немесе бас тарту туралы дәлелді жауапқа қол қою.</w:t>
      </w:r>
    </w:p>
    <w:bookmarkEnd w:id="42"/>
    <w:bookmarkStart w:name="z51" w:id="43"/>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43"/>
    <w:bookmarkStart w:name="z52" w:id="44"/>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bookmarkEnd w:id="44"/>
    <w:bookmarkStart w:name="z53" w:id="45"/>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45"/>
    <w:bookmarkStart w:name="z54" w:id="46"/>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bookmarkEnd w:id="46"/>
    <w:bookmarkStart w:name="z55" w:id="47"/>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47"/>
    <w:bookmarkStart w:name="z56" w:id="48"/>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немесе бас тарту туралы дәлелді жауапты дайындайды.</w:t>
      </w:r>
    </w:p>
    <w:bookmarkEnd w:id="48"/>
    <w:bookmarkStart w:name="z57" w:id="49"/>
    <w:p>
      <w:pPr>
        <w:spacing w:after="0"/>
        <w:ind w:left="0"/>
        <w:jc w:val="both"/>
      </w:pPr>
      <w:r>
        <w:rPr>
          <w:rFonts w:ascii="Times New Roman"/>
          <w:b w:val="false"/>
          <w:i w:val="false"/>
          <w:color w:val="000000"/>
          <w:sz w:val="28"/>
        </w:rPr>
        <w:t>
      Нәтижесі – көрсетілетін қызметті берушінің басшысына лицензияның және (немесе) лицензияға қосымшаның телнұсқасын немесе бас тарту туралы дәлелді жауапты қол қою үшін жолдау;</w:t>
      </w:r>
    </w:p>
    <w:bookmarkEnd w:id="49"/>
    <w:bookmarkStart w:name="z58" w:id="50"/>
    <w:p>
      <w:pPr>
        <w:spacing w:after="0"/>
        <w:ind w:left="0"/>
        <w:jc w:val="both"/>
      </w:pPr>
      <w:r>
        <w:rPr>
          <w:rFonts w:ascii="Times New Roman"/>
          <w:b w:val="false"/>
          <w:i w:val="false"/>
          <w:color w:val="000000"/>
          <w:sz w:val="28"/>
        </w:rPr>
        <w:t>
      4) көрсетілетін қызметті берушінің басшысы 1 (бір) жұмыс күні ішінде лицензияның және (немесе) лицензияға қосымшаның телнұсқасына немесе бас тарту туралы дәлелді жауапқа қол қояды.</w:t>
      </w:r>
    </w:p>
    <w:bookmarkEnd w:id="50"/>
    <w:bookmarkStart w:name="z59" w:id="51"/>
    <w:p>
      <w:pPr>
        <w:spacing w:after="0"/>
        <w:ind w:left="0"/>
        <w:jc w:val="both"/>
      </w:pPr>
      <w:r>
        <w:rPr>
          <w:rFonts w:ascii="Times New Roman"/>
          <w:b w:val="false"/>
          <w:i w:val="false"/>
          <w:color w:val="000000"/>
          <w:sz w:val="28"/>
        </w:rPr>
        <w:t>
      Нәтижесі - лицензияның және (немесе) лицензияға қосымшаның телнұсқасына немесе бас тарту туралы дәлелді жауапқа қол қою.";</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61" w:id="5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p>
    <w:bookmarkEnd w:id="52"/>
    <w:bookmarkStart w:name="z62" w:id="53"/>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53"/>
    <w:bookmarkStart w:name="z63" w:id="54"/>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bookmarkEnd w:id="54"/>
    <w:bookmarkStart w:name="z64" w:id="55"/>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bookmarkEnd w:id="55"/>
    <w:bookmarkStart w:name="z65" w:id="56"/>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құжаттардың толықтығын тексереді. Құжаттардың толық болмау фактісі анықталған жағдайда өтінішті одан әрі қараудан бас тарту туралы дәлелді жауапты дайындайды. Келіп түскен құжаттар толық болған жағдайда мүдделі органға көрсетілетін қызметті алушының Қазақстан Республикасының заңнамасы талаптарына сәйкестігі немесе сәйкессіздігі жөнінде сұраныс жібереді;</w:t>
      </w:r>
    </w:p>
    <w:bookmarkEnd w:id="56"/>
    <w:bookmarkStart w:name="z66" w:id="57"/>
    <w:p>
      <w:pPr>
        <w:spacing w:after="0"/>
        <w:ind w:left="0"/>
        <w:jc w:val="both"/>
      </w:pPr>
      <w:r>
        <w:rPr>
          <w:rFonts w:ascii="Times New Roman"/>
          <w:b w:val="false"/>
          <w:i w:val="false"/>
          <w:color w:val="000000"/>
          <w:sz w:val="28"/>
        </w:rPr>
        <w:t>
      4) мүдделі орган 6 (алты)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w:t>
      </w:r>
    </w:p>
    <w:bookmarkEnd w:id="57"/>
    <w:bookmarkStart w:name="z67" w:id="58"/>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лицензияны және (немесе) лицензияға қосымшаны ресімдейді немесе бас тарту туралы дәлелді жауапты дайындайды;</w:t>
      </w:r>
    </w:p>
    <w:bookmarkEnd w:id="58"/>
    <w:bookmarkStart w:name="z68" w:id="59"/>
    <w:p>
      <w:pPr>
        <w:spacing w:after="0"/>
        <w:ind w:left="0"/>
        <w:jc w:val="both"/>
      </w:pPr>
      <w:r>
        <w:rPr>
          <w:rFonts w:ascii="Times New Roman"/>
          <w:b w:val="false"/>
          <w:i w:val="false"/>
          <w:color w:val="000000"/>
          <w:sz w:val="28"/>
        </w:rPr>
        <w:t>
      6) көрсетілетін қызметті берушінің басшысы 1 (бір) жұмыс ішінде лицензияға және (немесе) лицензияға қосымшаға немесе бас тарту туралы дәлелді жауапқа қол қояды.</w:t>
      </w:r>
    </w:p>
    <w:bookmarkEnd w:id="59"/>
    <w:bookmarkStart w:name="z69" w:id="60"/>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60"/>
    <w:bookmarkStart w:name="z70" w:id="61"/>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bookmarkEnd w:id="61"/>
    <w:bookmarkStart w:name="z71" w:id="62"/>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bookmarkEnd w:id="62"/>
    <w:bookmarkStart w:name="z72" w:id="63"/>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келіп түскен құжаттарды қарайды, лицензияны және (немесе) лицензияға қосымшаны қайта ресімдейді немесе бас тарту туралы дәлелді жауапты дайындайды;</w:t>
      </w:r>
    </w:p>
    <w:bookmarkEnd w:id="63"/>
    <w:bookmarkStart w:name="z73" w:id="64"/>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ресімделген лицензияға және (немесе) лицензияға қосымшаға немесе бас тарту туралы дәлелді жауапқа қол қояды.</w:t>
      </w:r>
    </w:p>
    <w:bookmarkEnd w:id="64"/>
    <w:bookmarkStart w:name="z74" w:id="65"/>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65"/>
    <w:bookmarkStart w:name="z75" w:id="66"/>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bookmarkEnd w:id="66"/>
    <w:bookmarkStart w:name="z76" w:id="67"/>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bookmarkEnd w:id="67"/>
    <w:bookmarkStart w:name="z77" w:id="68"/>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немесе бас тарту туралы дәлелді жауапты дайындайды;</w:t>
      </w:r>
    </w:p>
    <w:bookmarkEnd w:id="68"/>
    <w:bookmarkStart w:name="z78" w:id="69"/>
    <w:p>
      <w:pPr>
        <w:spacing w:after="0"/>
        <w:ind w:left="0"/>
        <w:jc w:val="both"/>
      </w:pPr>
      <w:r>
        <w:rPr>
          <w:rFonts w:ascii="Times New Roman"/>
          <w:b w:val="false"/>
          <w:i w:val="false"/>
          <w:color w:val="000000"/>
          <w:sz w:val="28"/>
        </w:rPr>
        <w:t>
      4) көрсетілетін қызметті берушінің басшысы 1 (бір) жұмыс күн ішінде лицензияның және (немесе) лицензияға қосымшаның телнұсқасына немесе бас тарту туралы дәлелді жауапқа қол қояды.";</w:t>
      </w:r>
    </w:p>
    <w:bookmarkEnd w:id="69"/>
    <w:bookmarkStart w:name="z79" w:id="70"/>
    <w:p>
      <w:pPr>
        <w:spacing w:after="0"/>
        <w:ind w:left="0"/>
        <w:jc w:val="both"/>
      </w:pPr>
      <w:r>
        <w:rPr>
          <w:rFonts w:ascii="Times New Roman"/>
          <w:b w:val="false"/>
          <w:i w:val="false"/>
          <w:color w:val="000000"/>
          <w:sz w:val="28"/>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70"/>
    <w:bookmarkStart w:name="z80" w:id="71"/>
    <w:p>
      <w:pPr>
        <w:spacing w:after="0"/>
        <w:ind w:left="0"/>
        <w:jc w:val="both"/>
      </w:pPr>
      <w:r>
        <w:rPr>
          <w:rFonts w:ascii="Times New Roman"/>
          <w:b w:val="false"/>
          <w:i w:val="false"/>
          <w:color w:val="000000"/>
          <w:sz w:val="28"/>
        </w:rPr>
        <w:t>
      6. Осы қаулының орындалуын бақылау облыс әкімінің жетекшілік жасайтын орынбасарына жүктелсін.</w:t>
      </w:r>
    </w:p>
    <w:bookmarkEnd w:id="71"/>
    <w:bookmarkStart w:name="z81" w:id="72"/>
    <w:p>
      <w:pPr>
        <w:spacing w:after="0"/>
        <w:ind w:left="0"/>
        <w:jc w:val="both"/>
      </w:pPr>
      <w:r>
        <w:rPr>
          <w:rFonts w:ascii="Times New Roman"/>
          <w:b w:val="false"/>
          <w:i w:val="false"/>
          <w:color w:val="000000"/>
          <w:sz w:val="28"/>
        </w:rPr>
        <w:t>
      7. Осы қаулы алғашқы ресми жарияланғанынан кейін күнтізбелік он күн өткен соң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w:t>
            </w:r>
            <w:r>
              <w:br/>
            </w:r>
            <w:r>
              <w:rPr>
                <w:rFonts w:ascii="Times New Roman"/>
                <w:b w:val="false"/>
                <w:i w:val="false"/>
                <w:color w:val="000000"/>
                <w:sz w:val="20"/>
              </w:rPr>
              <w:t>№ _____________</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 әкімдігінің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42/01 қаулысымен бекітілген</w:t>
            </w:r>
          </w:p>
        </w:tc>
      </w:tr>
    </w:tbl>
    <w:bookmarkStart w:name="z85" w:id="73"/>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73"/>
    <w:bookmarkStart w:name="z86" w:id="74"/>
    <w:p>
      <w:pPr>
        <w:spacing w:after="0"/>
        <w:ind w:left="0"/>
        <w:jc w:val="left"/>
      </w:pPr>
      <w:r>
        <w:rPr>
          <w:rFonts w:ascii="Times New Roman"/>
          <w:b/>
          <w:i w:val="false"/>
          <w:color w:val="000000"/>
        </w:rPr>
        <w:t xml:space="preserve"> 1 тарау. Жалпы ережелер</w:t>
      </w:r>
    </w:p>
    <w:bookmarkEnd w:id="74"/>
    <w:bookmarkStart w:name="z87" w:id="75"/>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 (бұдан әрі – мемлекеттік қызмет) облыстың жергілікті атқарушы органымен (бұдан әрі – көрсетілетін қызметті беруші) көрсетіледі.</w:t>
      </w:r>
    </w:p>
    <w:bookmarkEnd w:id="75"/>
    <w:bookmarkStart w:name="z88" w:id="7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76"/>
    <w:bookmarkStart w:name="z89" w:id="77"/>
    <w:p>
      <w:pPr>
        <w:spacing w:after="0"/>
        <w:ind w:left="0"/>
        <w:jc w:val="both"/>
      </w:pPr>
      <w:r>
        <w:rPr>
          <w:rFonts w:ascii="Times New Roman"/>
          <w:b w:val="false"/>
          <w:i w:val="false"/>
          <w:color w:val="000000"/>
          <w:sz w:val="28"/>
        </w:rPr>
        <w:t xml:space="preserve">
      2. Мемлекеттік қызметті көрсету нысаны: электрондық (толығымен автоматтандырылған). </w:t>
      </w:r>
    </w:p>
    <w:bookmarkEnd w:id="77"/>
    <w:bookmarkStart w:name="z90" w:id="7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8 желтоқсандағы № 6-4/1072 "Ауыл шаруашылығы тауарын өндірушілерге су беру қызметтерінің құнын субсидиялау" мемлекеттік көрсетілетін қызмет стандартын бекіту туралы" бұйрығымен бекітілген (Нормативтік құқықтық актілерді мемлекеттік тіркеу тізілімінде № 12933 болып тіркелді) "Ауыл шаруашылығы тауарын өндірушілерге су беру қызметтерінің құнын субсидиялау"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w:t>
      </w:r>
    </w:p>
    <w:bookmarkEnd w:id="78"/>
    <w:bookmarkStart w:name="z91" w:id="7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79"/>
    <w:bookmarkStart w:name="z92" w:id="80"/>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80"/>
    <w:bookmarkStart w:name="z93" w:id="81"/>
    <w:p>
      <w:pPr>
        <w:spacing w:after="0"/>
        <w:ind w:left="0"/>
        <w:jc w:val="both"/>
      </w:pPr>
      <w:r>
        <w:rPr>
          <w:rFonts w:ascii="Times New Roman"/>
          <w:b w:val="false"/>
          <w:i w:val="false"/>
          <w:color w:val="000000"/>
          <w:sz w:val="28"/>
        </w:rPr>
        <w:t xml:space="preserve">
      4. Көрсетілетін қызметті алушымен порталға электрондық цифрлық қолтаңбамен (бұдан әрі - ЭЦҚ) куәландырылған электрондық құжат нысанында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өтінімді ұсынуы мемлекеттік қызмет көрсету бойынша рәсімді (іс-қимылдар) бастауға негіздеме болып табылады.</w:t>
      </w:r>
    </w:p>
    <w:bookmarkEnd w:id="81"/>
    <w:bookmarkStart w:name="z94" w:id="8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82"/>
    <w:bookmarkStart w:name="z95" w:id="83"/>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 Нәтижесі - ЭЦҚ пайдалана отырып, тиісті хабарламаға қол қою арқылы өтінімді қабылдау;</w:t>
      </w:r>
    </w:p>
    <w:bookmarkEnd w:id="83"/>
    <w:bookmarkStart w:name="z96" w:id="84"/>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 Нәтижесі -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w:t>
      </w:r>
    </w:p>
    <w:bookmarkEnd w:id="84"/>
    <w:bookmarkStart w:name="z97" w:id="85"/>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субсидиялар төлеуге арналған төлем тапсырмаларына қол қояды. Нәтижесі - субсидиялар төлеуге арналған төлем тапсырмаларына қол қою;</w:t>
      </w:r>
    </w:p>
    <w:bookmarkEnd w:id="85"/>
    <w:bookmarkStart w:name="z98" w:id="86"/>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 Нәтижесі - аумақтық қазынашылық бөлімшесіне субсидияларды аудару үшін төлеуге төлем құжаттарын жолдау.</w:t>
      </w:r>
    </w:p>
    <w:bookmarkEnd w:id="86"/>
    <w:bookmarkStart w:name="z99" w:id="87"/>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87"/>
    <w:bookmarkStart w:name="z100" w:id="88"/>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88"/>
    <w:bookmarkStart w:name="z101" w:id="89"/>
    <w:p>
      <w:pPr>
        <w:spacing w:after="0"/>
        <w:ind w:left="0"/>
        <w:jc w:val="both"/>
      </w:pPr>
      <w:r>
        <w:rPr>
          <w:rFonts w:ascii="Times New Roman"/>
          <w:b w:val="false"/>
          <w:i w:val="false"/>
          <w:color w:val="000000"/>
          <w:sz w:val="28"/>
        </w:rPr>
        <w:t>
      1) көрсетілетін қызметті берушінің жауапты маманы;</w:t>
      </w:r>
    </w:p>
    <w:bookmarkEnd w:id="89"/>
    <w:bookmarkStart w:name="z102" w:id="90"/>
    <w:p>
      <w:pPr>
        <w:spacing w:after="0"/>
        <w:ind w:left="0"/>
        <w:jc w:val="both"/>
      </w:pPr>
      <w:r>
        <w:rPr>
          <w:rFonts w:ascii="Times New Roman"/>
          <w:b w:val="false"/>
          <w:i w:val="false"/>
          <w:color w:val="000000"/>
          <w:sz w:val="28"/>
        </w:rPr>
        <w:t>
      2) көрсетілетін қызметті берушінің басшысы;</w:t>
      </w:r>
    </w:p>
    <w:bookmarkEnd w:id="90"/>
    <w:bookmarkStart w:name="z103" w:id="91"/>
    <w:p>
      <w:pPr>
        <w:spacing w:after="0"/>
        <w:ind w:left="0"/>
        <w:jc w:val="both"/>
      </w:pPr>
      <w:r>
        <w:rPr>
          <w:rFonts w:ascii="Times New Roman"/>
          <w:b w:val="false"/>
          <w:i w:val="false"/>
          <w:color w:val="000000"/>
          <w:sz w:val="28"/>
        </w:rPr>
        <w:t xml:space="preserve">
      3) көрсетілетін қызметті берушінің қаржыландыру бөлімінің маманы. </w:t>
      </w:r>
    </w:p>
    <w:bookmarkEnd w:id="91"/>
    <w:bookmarkStart w:name="z104" w:id="9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92"/>
    <w:bookmarkStart w:name="z105" w:id="93"/>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w:t>
      </w:r>
    </w:p>
    <w:bookmarkEnd w:id="93"/>
    <w:bookmarkStart w:name="z106" w:id="94"/>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w:t>
      </w:r>
    </w:p>
    <w:bookmarkEnd w:id="94"/>
    <w:bookmarkStart w:name="z107" w:id="95"/>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субсидиялар төлеуге арналған төлем тапсырмаларына қол қояды;</w:t>
      </w:r>
    </w:p>
    <w:bookmarkEnd w:id="95"/>
    <w:bookmarkStart w:name="z108" w:id="96"/>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w:t>
      </w:r>
    </w:p>
    <w:bookmarkEnd w:id="96"/>
    <w:bookmarkStart w:name="z109" w:id="97"/>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7"/>
    <w:bookmarkStart w:name="z110" w:id="98"/>
    <w:p>
      <w:pPr>
        <w:spacing w:after="0"/>
        <w:ind w:left="0"/>
        <w:jc w:val="both"/>
      </w:pPr>
      <w:r>
        <w:rPr>
          <w:rFonts w:ascii="Times New Roman"/>
          <w:b w:val="false"/>
          <w:i w:val="false"/>
          <w:color w:val="000000"/>
          <w:sz w:val="28"/>
        </w:rPr>
        <w:t>
      8. Портал арқылы мемлекеттік қызмет көрсету кезінде көрсетілген қызмет беруші мен көрсетілген қызмет алушының жүгіну тәртібін және рәсімдердің (іс-қимылдардың) реттілігін сипаттау:</w:t>
      </w:r>
    </w:p>
    <w:bookmarkEnd w:id="98"/>
    <w:bookmarkStart w:name="z111" w:id="9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p>
    <w:bookmarkEnd w:id="99"/>
    <w:bookmarkStart w:name="z112" w:id="100"/>
    <w:p>
      <w:pPr>
        <w:spacing w:after="0"/>
        <w:ind w:left="0"/>
        <w:jc w:val="both"/>
      </w:pP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(авторизация үдерісі);</w:t>
      </w:r>
    </w:p>
    <w:bookmarkEnd w:id="100"/>
    <w:bookmarkStart w:name="z113" w:id="101"/>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bookmarkEnd w:id="101"/>
    <w:bookmarkStart w:name="z114" w:id="102"/>
    <w:p>
      <w:pPr>
        <w:spacing w:after="0"/>
        <w:ind w:left="0"/>
        <w:jc w:val="both"/>
      </w:pP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102"/>
    <w:bookmarkStart w:name="z115" w:id="103"/>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субсидия алуға арналған өтінімді стандартқа 3-қосымшаға сәйкес нысан бойынша ЭЦҚ куәландырылған электрондық құжат нысанында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 (бұдан әрі – ЭЦҚ) тіркеу куәлігін таңдап алуы;</w:t>
      </w:r>
    </w:p>
    <w:bookmarkEnd w:id="103"/>
    <w:bookmarkStart w:name="z116" w:id="104"/>
    <w:p>
      <w:pPr>
        <w:spacing w:after="0"/>
        <w:ind w:left="0"/>
        <w:jc w:val="both"/>
      </w:pP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bookmarkEnd w:id="104"/>
    <w:bookmarkStart w:name="z117" w:id="105"/>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105"/>
    <w:bookmarkStart w:name="z118" w:id="106"/>
    <w:p>
      <w:pPr>
        <w:spacing w:after="0"/>
        <w:ind w:left="0"/>
        <w:jc w:val="both"/>
      </w:pP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(бұдан әрі – ЭҮШ) арқылы жолдау;</w:t>
      </w:r>
    </w:p>
    <w:bookmarkEnd w:id="106"/>
    <w:bookmarkStart w:name="z119" w:id="107"/>
    <w:p>
      <w:pPr>
        <w:spacing w:after="0"/>
        <w:ind w:left="0"/>
        <w:jc w:val="both"/>
      </w:pPr>
      <w:r>
        <w:rPr>
          <w:rFonts w:ascii="Times New Roman"/>
          <w:b w:val="false"/>
          <w:i w:val="false"/>
          <w:color w:val="000000"/>
          <w:sz w:val="28"/>
        </w:rPr>
        <w:t>
      9) 3-шарт – көрсетілетін қызметті берушімен көрсетілетін қызметті алушының қоса берген құжаттарын сәйкестікке тексеруі;</w:t>
      </w:r>
    </w:p>
    <w:bookmarkEnd w:id="107"/>
    <w:bookmarkStart w:name="z120" w:id="108"/>
    <w:p>
      <w:pPr>
        <w:spacing w:after="0"/>
        <w:ind w:left="0"/>
        <w:jc w:val="both"/>
      </w:pP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108"/>
    <w:bookmarkStart w:name="z121" w:id="109"/>
    <w:p>
      <w:pPr>
        <w:spacing w:after="0"/>
        <w:ind w:left="0"/>
        <w:jc w:val="both"/>
      </w:pPr>
      <w:r>
        <w:rPr>
          <w:rFonts w:ascii="Times New Roman"/>
          <w:b w:val="false"/>
          <w:i w:val="false"/>
          <w:color w:val="000000"/>
          <w:sz w:val="28"/>
        </w:rPr>
        <w:t>
      9. "Азаматтарға арналған үкімет" мемлекеттік корпорациясы арқылы мемлекеттік қызмет көрсетілмейді.</w:t>
      </w:r>
    </w:p>
    <w:bookmarkEnd w:id="109"/>
    <w:bookmarkStart w:name="z122" w:id="110"/>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іс-қимыл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110"/>
    <w:bookmarkStart w:name="z123" w:id="11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 қызметтерінің</w:t>
            </w:r>
            <w:r>
              <w:br/>
            </w:r>
            <w:r>
              <w:rPr>
                <w:rFonts w:ascii="Times New Roman"/>
                <w:b w:val="false"/>
                <w:i w:val="false"/>
                <w:color w:val="000000"/>
                <w:sz w:val="20"/>
              </w:rPr>
              <w:t>құнын субсидиялау" мемлекеттік көрсетілетін</w:t>
            </w:r>
            <w:r>
              <w:br/>
            </w:r>
            <w:r>
              <w:rPr>
                <w:rFonts w:ascii="Times New Roman"/>
                <w:b w:val="false"/>
                <w:i w:val="false"/>
                <w:color w:val="000000"/>
                <w:sz w:val="20"/>
              </w:rPr>
              <w:t>қызмет регламентіне 1-қосымша</w:t>
            </w:r>
          </w:p>
        </w:tc>
      </w:tr>
    </w:tbl>
    <w:bookmarkStart w:name="z125" w:id="112"/>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іс-қимыл ету диаграммасы</w:t>
      </w:r>
    </w:p>
    <w:bookmarkEnd w:id="112"/>
    <w:bookmarkStart w:name="z126"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4"/>
    <w:p>
      <w:pPr>
        <w:spacing w:after="0"/>
        <w:ind w:left="0"/>
        <w:jc w:val="left"/>
      </w:pPr>
      <w:r>
        <w:rPr>
          <w:rFonts w:ascii="Times New Roman"/>
          <w:b/>
          <w:i w:val="false"/>
          <w:color w:val="000000"/>
        </w:rPr>
        <w:t xml:space="preserve"> Шартты белгілер:</w:t>
      </w:r>
    </w:p>
    <w:bookmarkEnd w:id="114"/>
    <w:bookmarkStart w:name="z128"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 қызметтерінің</w:t>
            </w:r>
            <w:r>
              <w:br/>
            </w:r>
            <w:r>
              <w:rPr>
                <w:rFonts w:ascii="Times New Roman"/>
                <w:b w:val="false"/>
                <w:i w:val="false"/>
                <w:color w:val="000000"/>
                <w:sz w:val="20"/>
              </w:rPr>
              <w:t>құнын субсидиялау" мемлекеттік көрсетілетін</w:t>
            </w:r>
            <w:r>
              <w:br/>
            </w:r>
            <w:r>
              <w:rPr>
                <w:rFonts w:ascii="Times New Roman"/>
                <w:b w:val="false"/>
                <w:i w:val="false"/>
                <w:color w:val="000000"/>
                <w:sz w:val="20"/>
              </w:rPr>
              <w:t>қызмет регламентіне 2-қосымша</w:t>
            </w:r>
          </w:p>
        </w:tc>
      </w:tr>
    </w:tbl>
    <w:bookmarkStart w:name="z130" w:id="11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6"/>
    <w:bookmarkStart w:name="z131"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w:t>
            </w:r>
            <w:r>
              <w:br/>
            </w:r>
            <w:r>
              <w:rPr>
                <w:rFonts w:ascii="Times New Roman"/>
                <w:b w:val="false"/>
                <w:i w:val="false"/>
                <w:color w:val="000000"/>
                <w:sz w:val="20"/>
              </w:rPr>
              <w:t>№ _____________</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 әкімдігінің</w:t>
            </w:r>
            <w:r>
              <w:br/>
            </w:r>
            <w:r>
              <w:rPr>
                <w:rFonts w:ascii="Times New Roman"/>
                <w:b w:val="false"/>
                <w:i w:val="false"/>
                <w:color w:val="000000"/>
                <w:sz w:val="20"/>
              </w:rPr>
              <w:t>2016 жылғы 11 сәуірдегі</w:t>
            </w:r>
            <w:r>
              <w:br/>
            </w:r>
            <w:r>
              <w:rPr>
                <w:rFonts w:ascii="Times New Roman"/>
                <w:b w:val="false"/>
                <w:i w:val="false"/>
                <w:color w:val="000000"/>
                <w:sz w:val="20"/>
              </w:rPr>
              <w:t>№ 24/04 қаулысымен бекітілген</w:t>
            </w:r>
          </w:p>
        </w:tc>
      </w:tr>
    </w:tbl>
    <w:bookmarkStart w:name="z134" w:id="118"/>
    <w:p>
      <w:pPr>
        <w:spacing w:after="0"/>
        <w:ind w:left="0"/>
        <w:jc w:val="left"/>
      </w:pPr>
      <w:r>
        <w:rPr>
          <w:rFonts w:ascii="Times New Roman"/>
          <w:b/>
          <w:i w:val="false"/>
          <w:color w:val="000000"/>
        </w:rPr>
        <w:t xml:space="preserve"> "Агроөнеркәсіптік кешен субьектісі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w:t>
      </w:r>
    </w:p>
    <w:bookmarkEnd w:id="118"/>
    <w:bookmarkStart w:name="z135" w:id="119"/>
    <w:p>
      <w:pPr>
        <w:spacing w:after="0"/>
        <w:ind w:left="0"/>
        <w:jc w:val="left"/>
      </w:pPr>
      <w:r>
        <w:rPr>
          <w:rFonts w:ascii="Times New Roman"/>
          <w:b/>
          <w:i w:val="false"/>
          <w:color w:val="000000"/>
        </w:rPr>
        <w:t xml:space="preserve"> 1 тарау. Жалпы ережелер</w:t>
      </w:r>
    </w:p>
    <w:bookmarkEnd w:id="119"/>
    <w:bookmarkStart w:name="z136" w:id="120"/>
    <w:p>
      <w:pPr>
        <w:spacing w:after="0"/>
        <w:ind w:left="0"/>
        <w:jc w:val="both"/>
      </w:pPr>
      <w:r>
        <w:rPr>
          <w:rFonts w:ascii="Times New Roman"/>
          <w:b w:val="false"/>
          <w:i w:val="false"/>
          <w:color w:val="000000"/>
          <w:sz w:val="28"/>
        </w:rPr>
        <w:t>
      1. "Агроөнеркәсіптік кешен субьектісі инвестициялық салынымдар кезінде жұмсаған шығыстардың бір бөлігінің орнын толтыру бойынша субсидиялау" мемлекеттік көрсетілетін қызмет (бұдан әрі – мемлекеттік қызмет) облыстың жергілікті атқарушы органымен (бұдан әрі – көрсетілетін қызметті беруші) көрсетіледі.</w:t>
      </w:r>
    </w:p>
    <w:bookmarkEnd w:id="120"/>
    <w:bookmarkStart w:name="z137" w:id="12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21"/>
    <w:bookmarkStart w:name="z138" w:id="122"/>
    <w:p>
      <w:pPr>
        <w:spacing w:after="0"/>
        <w:ind w:left="0"/>
        <w:jc w:val="both"/>
      </w:pPr>
      <w:r>
        <w:rPr>
          <w:rFonts w:ascii="Times New Roman"/>
          <w:b w:val="false"/>
          <w:i w:val="false"/>
          <w:color w:val="000000"/>
          <w:sz w:val="28"/>
        </w:rPr>
        <w:t xml:space="preserve">
      2. Мемлекеттік қызметті көрсету нысаны: электрондық (толығымен автоматтандырылған). </w:t>
      </w:r>
    </w:p>
    <w:bookmarkEnd w:id="122"/>
    <w:bookmarkStart w:name="z139" w:id="123"/>
    <w:p>
      <w:pPr>
        <w:spacing w:after="0"/>
        <w:ind w:left="0"/>
        <w:jc w:val="both"/>
      </w:pPr>
      <w:r>
        <w:rPr>
          <w:rFonts w:ascii="Times New Roman"/>
          <w:b w:val="false"/>
          <w:i w:val="false"/>
          <w:color w:val="000000"/>
          <w:sz w:val="28"/>
        </w:rPr>
        <w:t xml:space="preserve">
      3. Мемлекеттік қызметті көрсету нәтижесі – инвестициялық субсидиялау шартын жасасу не Қазақстан Республикасы Ауыл шаруашылығы министрінің 2015 жылғы 16 қарашадағы № 9-3/999 "Агроөнеркәсіптік кешен субьектісі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бұйрығымен бекітілген (Нормативтік құқықтық актілерді мемлекеттік тіркеу тізілімінде № 12520 болып тіркелді) "Агроөнеркәсіптік кешен субьектісі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23"/>
    <w:bookmarkStart w:name="z140" w:id="12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24"/>
    <w:bookmarkStart w:name="z141" w:id="125"/>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25"/>
    <w:bookmarkStart w:name="z142" w:id="12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порталға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ұсынуы болып табылады.</w:t>
      </w:r>
    </w:p>
    <w:bookmarkEnd w:id="126"/>
    <w:bookmarkStart w:name="z143" w:id="12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27"/>
    <w:bookmarkStart w:name="z144" w:id="128"/>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электрондық цифрлық қолтаңбаны (бұдан әрі –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 Нәтижесі - ЭЦҚ пайдалана отырып, тиісті хабарламаға қол қою арқылы өтінімді қабылдау;</w:t>
      </w:r>
    </w:p>
    <w:bookmarkEnd w:id="128"/>
    <w:bookmarkStart w:name="z145" w:id="129"/>
    <w:p>
      <w:pPr>
        <w:spacing w:after="0"/>
        <w:ind w:left="0"/>
        <w:jc w:val="both"/>
      </w:pPr>
      <w:r>
        <w:rPr>
          <w:rFonts w:ascii="Times New Roman"/>
          <w:b w:val="false"/>
          <w:i w:val="false"/>
          <w:color w:val="000000"/>
          <w:sz w:val="28"/>
        </w:rPr>
        <w:t>
      2) өтінім бірінші кезеңде берілген жағдайда көрсетілетін қызметті берушінің жауапты маманы көрсетілетін қызметті алушының өтінімнің сәйкестігі/сәйкес еместігі туралы шешім қабылдайды – 2 (екі) жұмыс күн. Нәтижесі - көрсетілетін қызметті алушының өтінімнің сәйкестігі/сәйкес еместігі туралы шешім қабылдау;</w:t>
      </w:r>
    </w:p>
    <w:bookmarkEnd w:id="129"/>
    <w:bookmarkStart w:name="z146" w:id="130"/>
    <w:p>
      <w:pPr>
        <w:spacing w:after="0"/>
        <w:ind w:left="0"/>
        <w:jc w:val="both"/>
      </w:pPr>
      <w:r>
        <w:rPr>
          <w:rFonts w:ascii="Times New Roman"/>
          <w:b w:val="false"/>
          <w:i w:val="false"/>
          <w:color w:val="000000"/>
          <w:sz w:val="28"/>
        </w:rPr>
        <w:t>
      3) өтінім екінші кезеңде берілген және тіркелген кезде өтінім жобалау-сметалық құжаттамаға жобаның сәйкестігі/сәйкес еместігі туралы электрондық қорытындыны дайындау үшін сараптамалық ұйымның жеке кабинетіне түседі – 10 (он) жұмыс күні. Нәтижесі - жобалау-сметалық құжаттамаға жобаның сәйкестігі/сәйкес еместігі туралы қорытынды;</w:t>
      </w:r>
    </w:p>
    <w:bookmarkEnd w:id="130"/>
    <w:bookmarkStart w:name="z147" w:id="131"/>
    <w:p>
      <w:pPr>
        <w:spacing w:after="0"/>
        <w:ind w:left="0"/>
        <w:jc w:val="both"/>
      </w:pPr>
      <w:r>
        <w:rPr>
          <w:rFonts w:ascii="Times New Roman"/>
          <w:b w:val="false"/>
          <w:i w:val="false"/>
          <w:color w:val="000000"/>
          <w:sz w:val="28"/>
        </w:rPr>
        <w:t>
      4) көрсетілетін қызметті берушінің басшысы мен көрсетілетін қызметті алушы арасында оң шешім және (немесе) қорытынды болған жағдайда, инвестициялық субсидиялау шартына қол қойылады – 1 (бір) жұмыс күні. Нәтижесі - инвестициялық субсидиялау шартын жасасу.</w:t>
      </w:r>
    </w:p>
    <w:bookmarkEnd w:id="131"/>
    <w:bookmarkStart w:name="z148" w:id="132"/>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132"/>
    <w:bookmarkStart w:name="z149" w:id="133"/>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133"/>
    <w:bookmarkStart w:name="z150" w:id="134"/>
    <w:p>
      <w:pPr>
        <w:spacing w:after="0"/>
        <w:ind w:left="0"/>
        <w:jc w:val="both"/>
      </w:pPr>
      <w:r>
        <w:rPr>
          <w:rFonts w:ascii="Times New Roman"/>
          <w:b w:val="false"/>
          <w:i w:val="false"/>
          <w:color w:val="000000"/>
          <w:sz w:val="28"/>
        </w:rPr>
        <w:t>
      1) көрсетілетін қызметті берушінің жауапты маманы;</w:t>
      </w:r>
    </w:p>
    <w:bookmarkEnd w:id="134"/>
    <w:bookmarkStart w:name="z151" w:id="135"/>
    <w:p>
      <w:pPr>
        <w:spacing w:after="0"/>
        <w:ind w:left="0"/>
        <w:jc w:val="both"/>
      </w:pPr>
      <w:r>
        <w:rPr>
          <w:rFonts w:ascii="Times New Roman"/>
          <w:b w:val="false"/>
          <w:i w:val="false"/>
          <w:color w:val="000000"/>
          <w:sz w:val="28"/>
        </w:rPr>
        <w:t>
      2) көрсетілетін қызметті берушінің басшысы;</w:t>
      </w:r>
    </w:p>
    <w:bookmarkEnd w:id="135"/>
    <w:bookmarkStart w:name="z152" w:id="136"/>
    <w:p>
      <w:pPr>
        <w:spacing w:after="0"/>
        <w:ind w:left="0"/>
        <w:jc w:val="both"/>
      </w:pPr>
      <w:r>
        <w:rPr>
          <w:rFonts w:ascii="Times New Roman"/>
          <w:b w:val="false"/>
          <w:i w:val="false"/>
          <w:color w:val="000000"/>
          <w:sz w:val="28"/>
        </w:rPr>
        <w:t xml:space="preserve">
      3) сараптамалық ұйым. </w:t>
      </w:r>
    </w:p>
    <w:bookmarkEnd w:id="136"/>
    <w:bookmarkStart w:name="z153" w:id="1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137"/>
    <w:bookmarkStart w:name="z154" w:id="138"/>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w:t>
      </w:r>
    </w:p>
    <w:bookmarkEnd w:id="138"/>
    <w:bookmarkStart w:name="z155" w:id="139"/>
    <w:p>
      <w:pPr>
        <w:spacing w:after="0"/>
        <w:ind w:left="0"/>
        <w:jc w:val="both"/>
      </w:pPr>
      <w:r>
        <w:rPr>
          <w:rFonts w:ascii="Times New Roman"/>
          <w:b w:val="false"/>
          <w:i w:val="false"/>
          <w:color w:val="000000"/>
          <w:sz w:val="28"/>
        </w:rPr>
        <w:t>
      2) өтінім бірінші кезеңде берілген жағдайда көрсетілетін қызметті берушінің жауапты маманы көрсетілетін қызметті алушының өтінімнің сәйкестігі/сәйкес еместігі туралы шешім қабылдайды – 2 (екі) жұмыс күн;</w:t>
      </w:r>
    </w:p>
    <w:bookmarkEnd w:id="139"/>
    <w:bookmarkStart w:name="z156" w:id="140"/>
    <w:p>
      <w:pPr>
        <w:spacing w:after="0"/>
        <w:ind w:left="0"/>
        <w:jc w:val="both"/>
      </w:pPr>
      <w:r>
        <w:rPr>
          <w:rFonts w:ascii="Times New Roman"/>
          <w:b w:val="false"/>
          <w:i w:val="false"/>
          <w:color w:val="000000"/>
          <w:sz w:val="28"/>
        </w:rPr>
        <w:t>
      3) өтінім екінші кезеңде берілген және тіркелген кезде өтінім жобалау-сметалық құжаттамаға жобаның сәйкестігі/сәйкес еместігі туралы электрондық қорытындыны дайындау үшін сараптамалық ұйымның жеке кабинетіне түседі – 10 (он) жұмыс күні;</w:t>
      </w:r>
    </w:p>
    <w:bookmarkEnd w:id="140"/>
    <w:bookmarkStart w:name="z157" w:id="141"/>
    <w:p>
      <w:pPr>
        <w:spacing w:after="0"/>
        <w:ind w:left="0"/>
        <w:jc w:val="both"/>
      </w:pPr>
      <w:r>
        <w:rPr>
          <w:rFonts w:ascii="Times New Roman"/>
          <w:b w:val="false"/>
          <w:i w:val="false"/>
          <w:color w:val="000000"/>
          <w:sz w:val="28"/>
        </w:rPr>
        <w:t xml:space="preserve">
      4) көрсетілетін қызметті берушінің басшысы мен көрсетілетін қызметті алушы арасында оң шешім және (немесе) қорытынды болған жағдайда, инвестициялық субсидиялау шартына қол қойылады – 1 (бір) жұмыс күні. </w:t>
      </w:r>
    </w:p>
    <w:bookmarkEnd w:id="141"/>
    <w:bookmarkStart w:name="z158" w:id="142"/>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2"/>
    <w:bookmarkStart w:name="z159" w:id="143"/>
    <w:p>
      <w:pPr>
        <w:spacing w:after="0"/>
        <w:ind w:left="0"/>
        <w:jc w:val="both"/>
      </w:pPr>
      <w:r>
        <w:rPr>
          <w:rFonts w:ascii="Times New Roman"/>
          <w:b w:val="false"/>
          <w:i w:val="false"/>
          <w:color w:val="000000"/>
          <w:sz w:val="28"/>
        </w:rPr>
        <w:t>
      8. Портал арқылы мемлекеттік қызмет көрсету кезінде көрсетілген қызмет беруші мен көрсетілген қызмет алушының жүгіну тәртібін және рәсімдердің (іс-қимылдардың) реттілігін сипаттау:</w:t>
      </w:r>
    </w:p>
    <w:bookmarkEnd w:id="143"/>
    <w:bookmarkStart w:name="z160" w:id="14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p>
    <w:bookmarkEnd w:id="144"/>
    <w:bookmarkStart w:name="z161" w:id="145"/>
    <w:p>
      <w:pPr>
        <w:spacing w:after="0"/>
        <w:ind w:left="0"/>
        <w:jc w:val="both"/>
      </w:pP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(авторизация үдерісі);</w:t>
      </w:r>
    </w:p>
    <w:bookmarkEnd w:id="145"/>
    <w:bookmarkStart w:name="z162" w:id="146"/>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bookmarkEnd w:id="146"/>
    <w:bookmarkStart w:name="z163" w:id="147"/>
    <w:p>
      <w:pPr>
        <w:spacing w:after="0"/>
        <w:ind w:left="0"/>
        <w:jc w:val="both"/>
      </w:pP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147"/>
    <w:bookmarkStart w:name="z164" w:id="148"/>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субсидия алуға арналған стандарттың 9-тармағында көзделген қажетті құжаттарды ЭЦҚ куәландырылған электрондық құжат нысанында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bookmarkEnd w:id="148"/>
    <w:bookmarkStart w:name="z165" w:id="149"/>
    <w:p>
      <w:pPr>
        <w:spacing w:after="0"/>
        <w:ind w:left="0"/>
        <w:jc w:val="both"/>
      </w:pP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bookmarkEnd w:id="149"/>
    <w:bookmarkStart w:name="z166" w:id="150"/>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150"/>
    <w:bookmarkStart w:name="z167" w:id="151"/>
    <w:p>
      <w:pPr>
        <w:spacing w:after="0"/>
        <w:ind w:left="0"/>
        <w:jc w:val="both"/>
      </w:pP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(бұдан әрі – ЭҮШ) арқылы жолдау;</w:t>
      </w:r>
    </w:p>
    <w:bookmarkEnd w:id="151"/>
    <w:bookmarkStart w:name="z168" w:id="152"/>
    <w:p>
      <w:pPr>
        <w:spacing w:after="0"/>
        <w:ind w:left="0"/>
        <w:jc w:val="both"/>
      </w:pPr>
      <w:r>
        <w:rPr>
          <w:rFonts w:ascii="Times New Roman"/>
          <w:b w:val="false"/>
          <w:i w:val="false"/>
          <w:color w:val="000000"/>
          <w:sz w:val="28"/>
        </w:rPr>
        <w:t>
      9) 3-шарт – көрсетілетін қызметті берушімен көрсетілетін қызметті алушының қоса берген құжаттарын сәйкестікке тексеруі;</w:t>
      </w:r>
    </w:p>
    <w:bookmarkEnd w:id="152"/>
    <w:bookmarkStart w:name="z169" w:id="153"/>
    <w:p>
      <w:pPr>
        <w:spacing w:after="0"/>
        <w:ind w:left="0"/>
        <w:jc w:val="both"/>
      </w:pP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153"/>
    <w:bookmarkStart w:name="z170" w:id="154"/>
    <w:p>
      <w:pPr>
        <w:spacing w:after="0"/>
        <w:ind w:left="0"/>
        <w:jc w:val="both"/>
      </w:pPr>
      <w:r>
        <w:rPr>
          <w:rFonts w:ascii="Times New Roman"/>
          <w:b w:val="false"/>
          <w:i w:val="false"/>
          <w:color w:val="000000"/>
          <w:sz w:val="28"/>
        </w:rPr>
        <w:t>
      9. "Азаматтарға арналған үкімет" мемлекеттік корпорациясы арқылы мемлекеттік қызмет көрсетілмейді.</w:t>
      </w:r>
    </w:p>
    <w:bookmarkEnd w:id="154"/>
    <w:bookmarkStart w:name="z171" w:id="155"/>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іс-қимыл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155"/>
    <w:bookmarkStart w:name="z172" w:id="156"/>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субьектісі</w:t>
            </w:r>
            <w:r>
              <w:br/>
            </w:r>
            <w:r>
              <w:rPr>
                <w:rFonts w:ascii="Times New Roman"/>
                <w:b w:val="false"/>
                <w:i w:val="false"/>
                <w:color w:val="000000"/>
                <w:sz w:val="20"/>
              </w:rPr>
              <w:t>инвестициялық салынымдар кезінде</w:t>
            </w:r>
            <w:r>
              <w:br/>
            </w:r>
            <w:r>
              <w:rPr>
                <w:rFonts w:ascii="Times New Roman"/>
                <w:b w:val="false"/>
                <w:i w:val="false"/>
                <w:color w:val="000000"/>
                <w:sz w:val="20"/>
              </w:rPr>
              <w:t>жұмсаған шығыстардың бір бөлігінің</w:t>
            </w:r>
            <w:r>
              <w:br/>
            </w:r>
            <w:r>
              <w:rPr>
                <w:rFonts w:ascii="Times New Roman"/>
                <w:b w:val="false"/>
                <w:i w:val="false"/>
                <w:color w:val="000000"/>
                <w:sz w:val="20"/>
              </w:rPr>
              <w:t>орнын толтыру бойынша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174" w:id="157"/>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іс-қимыл ету диаграммасы</w:t>
      </w:r>
    </w:p>
    <w:bookmarkEnd w:id="157"/>
    <w:bookmarkStart w:name="z175"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59"/>
    <w:p>
      <w:pPr>
        <w:spacing w:after="0"/>
        <w:ind w:left="0"/>
        <w:jc w:val="left"/>
      </w:pPr>
      <w:r>
        <w:rPr>
          <w:rFonts w:ascii="Times New Roman"/>
          <w:b/>
          <w:i w:val="false"/>
          <w:color w:val="000000"/>
        </w:rPr>
        <w:t xml:space="preserve"> Шартты белгілер:</w:t>
      </w:r>
    </w:p>
    <w:bookmarkEnd w:id="159"/>
    <w:bookmarkStart w:name="z177"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субьектісі</w:t>
            </w:r>
            <w:r>
              <w:br/>
            </w:r>
            <w:r>
              <w:rPr>
                <w:rFonts w:ascii="Times New Roman"/>
                <w:b w:val="false"/>
                <w:i w:val="false"/>
                <w:color w:val="000000"/>
                <w:sz w:val="20"/>
              </w:rPr>
              <w:t>инвестициялық салынымдар кезінде</w:t>
            </w:r>
            <w:r>
              <w:br/>
            </w:r>
            <w:r>
              <w:rPr>
                <w:rFonts w:ascii="Times New Roman"/>
                <w:b w:val="false"/>
                <w:i w:val="false"/>
                <w:color w:val="000000"/>
                <w:sz w:val="20"/>
              </w:rPr>
              <w:t>жұмсаған шығыстардың бір бөлігінің</w:t>
            </w:r>
            <w:r>
              <w:br/>
            </w:r>
            <w:r>
              <w:rPr>
                <w:rFonts w:ascii="Times New Roman"/>
                <w:b w:val="false"/>
                <w:i w:val="false"/>
                <w:color w:val="000000"/>
                <w:sz w:val="20"/>
              </w:rPr>
              <w:t>орнын толтыру бойынша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179" w:id="16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61"/>
    <w:bookmarkStart w:name="z180"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w:t>
            </w:r>
            <w:r>
              <w:br/>
            </w:r>
            <w:r>
              <w:rPr>
                <w:rFonts w:ascii="Times New Roman"/>
                <w:b w:val="false"/>
                <w:i w:val="false"/>
                <w:color w:val="000000"/>
                <w:sz w:val="20"/>
              </w:rPr>
              <w:t>№ _____________</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53/02 қаулысымен бекітілген</w:t>
            </w:r>
          </w:p>
        </w:tc>
      </w:tr>
    </w:tbl>
    <w:bookmarkStart w:name="z183" w:id="163"/>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163"/>
    <w:bookmarkStart w:name="z184" w:id="164"/>
    <w:p>
      <w:pPr>
        <w:spacing w:after="0"/>
        <w:ind w:left="0"/>
        <w:jc w:val="left"/>
      </w:pPr>
      <w:r>
        <w:rPr>
          <w:rFonts w:ascii="Times New Roman"/>
          <w:b/>
          <w:i w:val="false"/>
          <w:color w:val="000000"/>
        </w:rPr>
        <w:t xml:space="preserve"> 1 тарау. Жалпы ережелер</w:t>
      </w:r>
    </w:p>
    <w:bookmarkEnd w:id="164"/>
    <w:bookmarkStart w:name="z185" w:id="165"/>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 (бұдан әрі – мемлекеттік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65"/>
    <w:bookmarkStart w:name="z186" w:id="16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66"/>
    <w:bookmarkStart w:name="z187" w:id="167"/>
    <w:p>
      <w:pPr>
        <w:spacing w:after="0"/>
        <w:ind w:left="0"/>
        <w:jc w:val="both"/>
      </w:pPr>
      <w:r>
        <w:rPr>
          <w:rFonts w:ascii="Times New Roman"/>
          <w:b w:val="false"/>
          <w:i w:val="false"/>
          <w:color w:val="000000"/>
          <w:sz w:val="28"/>
        </w:rPr>
        <w:t xml:space="preserve">
      2. Мемлекеттік қызметті көрсету нысаны: электрондық (толығымен автоматтандырылған). </w:t>
      </w:r>
    </w:p>
    <w:bookmarkEnd w:id="167"/>
    <w:bookmarkStart w:name="z188" w:id="168"/>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міндетін атқарушының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(Нормативтік құқықтық актілерді мемлекеттік тіркеу тізілімінде № 11432 болып тіркелген) бұйрығымен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68"/>
    <w:bookmarkStart w:name="z189" w:id="16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69"/>
    <w:bookmarkStart w:name="z190" w:id="170"/>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70"/>
    <w:bookmarkStart w:name="z191" w:id="171"/>
    <w:p>
      <w:pPr>
        <w:spacing w:after="0"/>
        <w:ind w:left="0"/>
        <w:jc w:val="both"/>
      </w:pPr>
      <w:r>
        <w:rPr>
          <w:rFonts w:ascii="Times New Roman"/>
          <w:b w:val="false"/>
          <w:i w:val="false"/>
          <w:color w:val="000000"/>
          <w:sz w:val="28"/>
        </w:rPr>
        <w:t>
      4. Көрсетілетін қызметті алушымен порталға электрондық цифрлық қолтаңбамен (бұдан әрі - ЭЦҚ) куәландырылған электрондық құжат нысанында стандартқа қосымшаға сәйкес нысан бойынша су беру жөніндегі көрсетілетін қызметтерге субсидиялар алуға арналған өтінімді ұсынуы мемлекеттік қызмет көрсету бойынша рәсімді (іс-қимылдар) бастауға негіздеме болып табылады.</w:t>
      </w:r>
    </w:p>
    <w:bookmarkEnd w:id="171"/>
    <w:bookmarkStart w:name="z192" w:id="17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72"/>
    <w:bookmarkStart w:name="z193" w:id="173"/>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 Нәтижесі - ЭЦҚ пайдалана отырып, тиісті хабарламаға қол қою арқылы өтінімді қабылдау;</w:t>
      </w:r>
    </w:p>
    <w:bookmarkEnd w:id="173"/>
    <w:bookmarkStart w:name="z194" w:id="174"/>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 Нәтижесі -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w:t>
      </w:r>
    </w:p>
    <w:bookmarkEnd w:id="174"/>
    <w:bookmarkStart w:name="z195" w:id="175"/>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субсидиялар төлеуге арналған төлем тапсырмаларына қол қояды. Нәтижесі - субсидиялар төлеуге арналған төлем тапсырмаларына қол қою;</w:t>
      </w:r>
    </w:p>
    <w:bookmarkEnd w:id="175"/>
    <w:bookmarkStart w:name="z196" w:id="176"/>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 Нәтижесі - аумақтық қазынашылық бөлімшесіне субсидияларды аудару үшін төлеуге төлем құжаттарын жолдау.</w:t>
      </w:r>
    </w:p>
    <w:bookmarkEnd w:id="176"/>
    <w:bookmarkStart w:name="z197" w:id="177"/>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177"/>
    <w:bookmarkStart w:name="z198" w:id="178"/>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178"/>
    <w:bookmarkStart w:name="z199" w:id="179"/>
    <w:p>
      <w:pPr>
        <w:spacing w:after="0"/>
        <w:ind w:left="0"/>
        <w:jc w:val="both"/>
      </w:pPr>
      <w:r>
        <w:rPr>
          <w:rFonts w:ascii="Times New Roman"/>
          <w:b w:val="false"/>
          <w:i w:val="false"/>
          <w:color w:val="000000"/>
          <w:sz w:val="28"/>
        </w:rPr>
        <w:t>
      1) көрсетілетін қызметті берушінің жауапты маманы;</w:t>
      </w:r>
    </w:p>
    <w:bookmarkEnd w:id="179"/>
    <w:bookmarkStart w:name="z200" w:id="180"/>
    <w:p>
      <w:pPr>
        <w:spacing w:after="0"/>
        <w:ind w:left="0"/>
        <w:jc w:val="both"/>
      </w:pPr>
      <w:r>
        <w:rPr>
          <w:rFonts w:ascii="Times New Roman"/>
          <w:b w:val="false"/>
          <w:i w:val="false"/>
          <w:color w:val="000000"/>
          <w:sz w:val="28"/>
        </w:rPr>
        <w:t>
      2) көрсетілетін қызметті берушінің басшысы;</w:t>
      </w:r>
    </w:p>
    <w:bookmarkEnd w:id="180"/>
    <w:bookmarkStart w:name="z201" w:id="181"/>
    <w:p>
      <w:pPr>
        <w:spacing w:after="0"/>
        <w:ind w:left="0"/>
        <w:jc w:val="both"/>
      </w:pPr>
      <w:r>
        <w:rPr>
          <w:rFonts w:ascii="Times New Roman"/>
          <w:b w:val="false"/>
          <w:i w:val="false"/>
          <w:color w:val="000000"/>
          <w:sz w:val="28"/>
        </w:rPr>
        <w:t xml:space="preserve">
      3) көрсетілетін қызметті берушінің қаржыландыру бөлімінің маманы. </w:t>
      </w:r>
    </w:p>
    <w:bookmarkEnd w:id="181"/>
    <w:bookmarkStart w:name="z202" w:id="18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182"/>
    <w:bookmarkStart w:name="z203" w:id="183"/>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w:t>
      </w:r>
    </w:p>
    <w:bookmarkEnd w:id="183"/>
    <w:bookmarkStart w:name="z204" w:id="184"/>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w:t>
      </w:r>
    </w:p>
    <w:bookmarkEnd w:id="184"/>
    <w:bookmarkStart w:name="z205" w:id="185"/>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субсидиялар төлеуге арналған төлем тапсырмаларына қол қояды;</w:t>
      </w:r>
    </w:p>
    <w:bookmarkEnd w:id="185"/>
    <w:bookmarkStart w:name="z206" w:id="186"/>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w:t>
      </w:r>
    </w:p>
    <w:bookmarkEnd w:id="186"/>
    <w:bookmarkStart w:name="z207" w:id="187"/>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7"/>
    <w:bookmarkStart w:name="z208" w:id="188"/>
    <w:p>
      <w:pPr>
        <w:spacing w:after="0"/>
        <w:ind w:left="0"/>
        <w:jc w:val="both"/>
      </w:pPr>
      <w:r>
        <w:rPr>
          <w:rFonts w:ascii="Times New Roman"/>
          <w:b w:val="false"/>
          <w:i w:val="false"/>
          <w:color w:val="000000"/>
          <w:sz w:val="28"/>
        </w:rPr>
        <w:t>
      8. Портал арқылы мемлекеттік қызмет көрсету кезінде көрсетілген қызмет беруші мен көрсетілген қызмет алушының жүгіну тәртібін және рәсімдердің (іс-қимылдардың) реттілігін сипаттау:</w:t>
      </w:r>
    </w:p>
    <w:bookmarkEnd w:id="188"/>
    <w:bookmarkStart w:name="z209" w:id="18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p>
    <w:bookmarkEnd w:id="189"/>
    <w:bookmarkStart w:name="z210" w:id="190"/>
    <w:p>
      <w:pPr>
        <w:spacing w:after="0"/>
        <w:ind w:left="0"/>
        <w:jc w:val="both"/>
      </w:pP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(авторизация үдерісі);</w:t>
      </w:r>
    </w:p>
    <w:bookmarkEnd w:id="190"/>
    <w:bookmarkStart w:name="z211" w:id="191"/>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bookmarkEnd w:id="191"/>
    <w:bookmarkStart w:name="z212" w:id="192"/>
    <w:p>
      <w:pPr>
        <w:spacing w:after="0"/>
        <w:ind w:left="0"/>
        <w:jc w:val="both"/>
      </w:pP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192"/>
    <w:bookmarkStart w:name="z213" w:id="193"/>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субсидия алуға арналған өтінімді стандартқа қосымшаға сәйкес нысан бойынша ЭЦҚ куәландырылған электрондық құжат нысанында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 (бұдан әрі – ЭЦҚ) тіркеу куәлігін таңдап алуы;</w:t>
      </w:r>
    </w:p>
    <w:bookmarkEnd w:id="193"/>
    <w:bookmarkStart w:name="z214" w:id="194"/>
    <w:p>
      <w:pPr>
        <w:spacing w:after="0"/>
        <w:ind w:left="0"/>
        <w:jc w:val="both"/>
      </w:pP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bookmarkEnd w:id="194"/>
    <w:bookmarkStart w:name="z215" w:id="195"/>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195"/>
    <w:bookmarkStart w:name="z216" w:id="196"/>
    <w:p>
      <w:pPr>
        <w:spacing w:after="0"/>
        <w:ind w:left="0"/>
        <w:jc w:val="both"/>
      </w:pP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(бұдан әрі – ЭҮШ) арқылы жолдау;</w:t>
      </w:r>
    </w:p>
    <w:bookmarkEnd w:id="196"/>
    <w:bookmarkStart w:name="z217" w:id="197"/>
    <w:p>
      <w:pPr>
        <w:spacing w:after="0"/>
        <w:ind w:left="0"/>
        <w:jc w:val="both"/>
      </w:pPr>
      <w:r>
        <w:rPr>
          <w:rFonts w:ascii="Times New Roman"/>
          <w:b w:val="false"/>
          <w:i w:val="false"/>
          <w:color w:val="000000"/>
          <w:sz w:val="28"/>
        </w:rPr>
        <w:t>
      9) 3-шарт – көрсетілетін қызметті берушімен көрсетілетін қызметті алушының қоса берген құжаттарын сәйкестікке тексеруі;</w:t>
      </w:r>
    </w:p>
    <w:bookmarkEnd w:id="197"/>
    <w:bookmarkStart w:name="z218" w:id="198"/>
    <w:p>
      <w:pPr>
        <w:spacing w:after="0"/>
        <w:ind w:left="0"/>
        <w:jc w:val="both"/>
      </w:pP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198"/>
    <w:bookmarkStart w:name="z219" w:id="199"/>
    <w:p>
      <w:pPr>
        <w:spacing w:after="0"/>
        <w:ind w:left="0"/>
        <w:jc w:val="both"/>
      </w:pPr>
      <w:r>
        <w:rPr>
          <w:rFonts w:ascii="Times New Roman"/>
          <w:b w:val="false"/>
          <w:i w:val="false"/>
          <w:color w:val="000000"/>
          <w:sz w:val="28"/>
        </w:rPr>
        <w:t>
      9. "Азаматтарға арналған үкімет" мемлекеттік корпорациясы арқылы мемлекеттік қызмет көрсетілмейді.</w:t>
      </w:r>
    </w:p>
    <w:bookmarkEnd w:id="199"/>
    <w:bookmarkStart w:name="z220" w:id="200"/>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іс-қимыл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200"/>
    <w:bookmarkStart w:name="z221" w:id="20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өсiру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223" w:id="202"/>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іс-қимыл ету диаграммасы</w:t>
      </w:r>
    </w:p>
    <w:bookmarkEnd w:id="202"/>
    <w:bookmarkStart w:name="z224"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04"/>
    <w:p>
      <w:pPr>
        <w:spacing w:after="0"/>
        <w:ind w:left="0"/>
        <w:jc w:val="left"/>
      </w:pPr>
      <w:r>
        <w:rPr>
          <w:rFonts w:ascii="Times New Roman"/>
          <w:b/>
          <w:i w:val="false"/>
          <w:color w:val="000000"/>
        </w:rPr>
        <w:t xml:space="preserve"> Шартты белгілер:</w:t>
      </w:r>
    </w:p>
    <w:bookmarkEnd w:id="204"/>
    <w:bookmarkStart w:name="z226"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өсiру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228" w:id="20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06"/>
    <w:bookmarkStart w:name="z229"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8105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w:t>
            </w:r>
            <w:r>
              <w:br/>
            </w:r>
            <w:r>
              <w:rPr>
                <w:rFonts w:ascii="Times New Roman"/>
                <w:b w:val="false"/>
                <w:i w:val="false"/>
                <w:color w:val="000000"/>
                <w:sz w:val="20"/>
              </w:rPr>
              <w:t>№ _____________</w:t>
            </w:r>
            <w:r>
              <w:br/>
            </w:r>
            <w:r>
              <w:rPr>
                <w:rFonts w:ascii="Times New Roman"/>
                <w:b w:val="false"/>
                <w:i w:val="false"/>
                <w:color w:val="000000"/>
                <w:sz w:val="20"/>
              </w:rPr>
              <w:t>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 әкімдігінің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56/02 қаулысымен бекітілген</w:t>
            </w:r>
          </w:p>
        </w:tc>
      </w:tr>
    </w:tbl>
    <w:bookmarkStart w:name="z232" w:id="208"/>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208"/>
    <w:bookmarkStart w:name="z233" w:id="209"/>
    <w:p>
      <w:pPr>
        <w:spacing w:after="0"/>
        <w:ind w:left="0"/>
        <w:jc w:val="left"/>
      </w:pPr>
      <w:r>
        <w:rPr>
          <w:rFonts w:ascii="Times New Roman"/>
          <w:b/>
          <w:i w:val="false"/>
          <w:color w:val="000000"/>
        </w:rPr>
        <w:t xml:space="preserve"> 1 тарау. Жалпы ережелер</w:t>
      </w:r>
    </w:p>
    <w:bookmarkEnd w:id="209"/>
    <w:bookmarkStart w:name="z234" w:id="210"/>
    <w:p>
      <w:pPr>
        <w:spacing w:after="0"/>
        <w:ind w:left="0"/>
        <w:jc w:val="both"/>
      </w:pPr>
      <w:r>
        <w:rPr>
          <w:rFonts w:ascii="Times New Roman"/>
          <w:b w:val="false"/>
          <w:i w:val="false"/>
          <w:color w:val="000000"/>
          <w:sz w:val="28"/>
        </w:rPr>
        <w:t>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(бұдан әрі – мемлекеттік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210"/>
    <w:bookmarkStart w:name="z235" w:id="21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211"/>
    <w:bookmarkStart w:name="z236" w:id="212"/>
    <w:p>
      <w:pPr>
        <w:spacing w:after="0"/>
        <w:ind w:left="0"/>
        <w:jc w:val="both"/>
      </w:pPr>
      <w:r>
        <w:rPr>
          <w:rFonts w:ascii="Times New Roman"/>
          <w:b w:val="false"/>
          <w:i w:val="false"/>
          <w:color w:val="000000"/>
          <w:sz w:val="28"/>
        </w:rPr>
        <w:t xml:space="preserve">
      2. Мемлекеттік қызметті көрсету нысаны: электрондық (толығымен автоматтандырылған). </w:t>
      </w:r>
    </w:p>
    <w:bookmarkEnd w:id="212"/>
    <w:bookmarkStart w:name="z237" w:id="213"/>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28 сәуірдегі № 4-1/379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(Нормативтік құқықтық актілерді мемлекеттік тіркеу тізілімінде № 11278 болып тіркелген) бұйрығымен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213"/>
    <w:bookmarkStart w:name="z238" w:id="21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14"/>
    <w:bookmarkStart w:name="z239" w:id="215"/>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215"/>
    <w:bookmarkStart w:name="z240" w:id="216"/>
    <w:p>
      <w:pPr>
        <w:spacing w:after="0"/>
        <w:ind w:left="0"/>
        <w:jc w:val="both"/>
      </w:pPr>
      <w:r>
        <w:rPr>
          <w:rFonts w:ascii="Times New Roman"/>
          <w:b w:val="false"/>
          <w:i w:val="false"/>
          <w:color w:val="000000"/>
          <w:sz w:val="28"/>
        </w:rPr>
        <w:t xml:space="preserve">
      4. Көрсетілетін қызметті алушымен порталға электрондық цифрлық қолтаңбамен (бұдан әрі - ЭЦҚ) куәландырылған электрондық құжат нысанында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өтінімді ұсынуы мемлекеттік қызмет көрсету бойынша рәсімді (іс-қимылдар) бастауға негіздеме болып табылады.</w:t>
      </w:r>
    </w:p>
    <w:bookmarkEnd w:id="216"/>
    <w:bookmarkStart w:name="z241" w:id="2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217"/>
    <w:bookmarkStart w:name="z242" w:id="218"/>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 Нәтижесі - ЭЦҚ пайдалана отырып, тиісті хабарламаға қол қою арқылы өтінімді қабылдау;</w:t>
      </w:r>
    </w:p>
    <w:bookmarkEnd w:id="218"/>
    <w:bookmarkStart w:name="z243" w:id="219"/>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 Нәтижесі -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w:t>
      </w:r>
    </w:p>
    <w:bookmarkEnd w:id="219"/>
    <w:bookmarkStart w:name="z244" w:id="220"/>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субсидиялар төлеуге арналған төлем тапсырмаларына қол қояды. Нәтижесі - субсидиялар төлеуге арналған төлем тапсырмаларына қол қою;</w:t>
      </w:r>
    </w:p>
    <w:bookmarkEnd w:id="220"/>
    <w:bookmarkStart w:name="z245" w:id="221"/>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 Нәтижесі - аумақтық қазынашылық бөлімшесіне субсидияларды аудару үшін төлеуге төлем құжаттарын жолдау.</w:t>
      </w:r>
    </w:p>
    <w:bookmarkEnd w:id="221"/>
    <w:bookmarkStart w:name="z246" w:id="222"/>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222"/>
    <w:bookmarkStart w:name="z247" w:id="223"/>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223"/>
    <w:bookmarkStart w:name="z248" w:id="224"/>
    <w:p>
      <w:pPr>
        <w:spacing w:after="0"/>
        <w:ind w:left="0"/>
        <w:jc w:val="both"/>
      </w:pPr>
      <w:r>
        <w:rPr>
          <w:rFonts w:ascii="Times New Roman"/>
          <w:b w:val="false"/>
          <w:i w:val="false"/>
          <w:color w:val="000000"/>
          <w:sz w:val="28"/>
        </w:rPr>
        <w:t>
      1) көрсетілетін қызметті берушінің жауапты маманы;</w:t>
      </w:r>
    </w:p>
    <w:bookmarkEnd w:id="224"/>
    <w:bookmarkStart w:name="z249" w:id="225"/>
    <w:p>
      <w:pPr>
        <w:spacing w:after="0"/>
        <w:ind w:left="0"/>
        <w:jc w:val="both"/>
      </w:pPr>
      <w:r>
        <w:rPr>
          <w:rFonts w:ascii="Times New Roman"/>
          <w:b w:val="false"/>
          <w:i w:val="false"/>
          <w:color w:val="000000"/>
          <w:sz w:val="28"/>
        </w:rPr>
        <w:t>
      2) көрсетілетін қызметті берушінің басшысы;</w:t>
      </w:r>
    </w:p>
    <w:bookmarkEnd w:id="225"/>
    <w:bookmarkStart w:name="z250" w:id="226"/>
    <w:p>
      <w:pPr>
        <w:spacing w:after="0"/>
        <w:ind w:left="0"/>
        <w:jc w:val="both"/>
      </w:pPr>
      <w:r>
        <w:rPr>
          <w:rFonts w:ascii="Times New Roman"/>
          <w:b w:val="false"/>
          <w:i w:val="false"/>
          <w:color w:val="000000"/>
          <w:sz w:val="28"/>
        </w:rPr>
        <w:t xml:space="preserve">
      3) көрсетілетін қызметті берушінің қаржыландыру бөлімінің маманы. </w:t>
      </w:r>
    </w:p>
    <w:bookmarkEnd w:id="226"/>
    <w:bookmarkStart w:name="z251" w:id="22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227"/>
    <w:bookmarkStart w:name="z252" w:id="228"/>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w:t>
      </w:r>
    </w:p>
    <w:bookmarkEnd w:id="228"/>
    <w:bookmarkStart w:name="z253" w:id="229"/>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w:t>
      </w:r>
    </w:p>
    <w:bookmarkEnd w:id="229"/>
    <w:bookmarkStart w:name="z254" w:id="230"/>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субсидиялар төлеуге арналған төлем тапсырмаларына қол қояды;</w:t>
      </w:r>
    </w:p>
    <w:bookmarkEnd w:id="230"/>
    <w:bookmarkStart w:name="z255" w:id="231"/>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w:t>
      </w:r>
    </w:p>
    <w:bookmarkEnd w:id="231"/>
    <w:bookmarkStart w:name="z256" w:id="232"/>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2"/>
    <w:bookmarkStart w:name="z257" w:id="233"/>
    <w:p>
      <w:pPr>
        <w:spacing w:after="0"/>
        <w:ind w:left="0"/>
        <w:jc w:val="both"/>
      </w:pPr>
      <w:r>
        <w:rPr>
          <w:rFonts w:ascii="Times New Roman"/>
          <w:b w:val="false"/>
          <w:i w:val="false"/>
          <w:color w:val="000000"/>
          <w:sz w:val="28"/>
        </w:rPr>
        <w:t>
      8. Портал арқылы мемлекеттік қызмет көрсету кезінде көрсетілген қызмет беруші мен көрсетілген қызмет алушының жүгіну тәртібін және рәсімдердің (іс-қимылдардың) реттілігін сипаттау:</w:t>
      </w:r>
    </w:p>
    <w:bookmarkEnd w:id="233"/>
    <w:bookmarkStart w:name="z258" w:id="23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p>
    <w:bookmarkEnd w:id="234"/>
    <w:bookmarkStart w:name="z259" w:id="235"/>
    <w:p>
      <w:pPr>
        <w:spacing w:after="0"/>
        <w:ind w:left="0"/>
        <w:jc w:val="both"/>
      </w:pP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(авторизация үдерісі);</w:t>
      </w:r>
    </w:p>
    <w:bookmarkEnd w:id="235"/>
    <w:bookmarkStart w:name="z260" w:id="236"/>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bookmarkEnd w:id="236"/>
    <w:bookmarkStart w:name="z261" w:id="237"/>
    <w:p>
      <w:pPr>
        <w:spacing w:after="0"/>
        <w:ind w:left="0"/>
        <w:jc w:val="both"/>
      </w:pP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237"/>
    <w:bookmarkStart w:name="z262" w:id="238"/>
    <w:p>
      <w:pPr>
        <w:spacing w:after="0"/>
        <w:ind w:left="0"/>
        <w:jc w:val="both"/>
      </w:pPr>
      <w:r>
        <w:rPr>
          <w:rFonts w:ascii="Times New Roman"/>
          <w:b w:val="false"/>
          <w:i w:val="false"/>
          <w:color w:val="000000"/>
          <w:sz w:val="28"/>
        </w:rPr>
        <w:t xml:space="preserve">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субсидия алуға арналған өтінімді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куәландырылған электрондық құжат нысанында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 (бұдан әрі – ЭЦҚ) тіркеу куәлігін таңдап алуы;</w:t>
      </w:r>
    </w:p>
    <w:bookmarkEnd w:id="238"/>
    <w:bookmarkStart w:name="z263" w:id="239"/>
    <w:p>
      <w:pPr>
        <w:spacing w:after="0"/>
        <w:ind w:left="0"/>
        <w:jc w:val="both"/>
      </w:pP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bookmarkEnd w:id="239"/>
    <w:bookmarkStart w:name="z264" w:id="240"/>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240"/>
    <w:bookmarkStart w:name="z265" w:id="241"/>
    <w:p>
      <w:pPr>
        <w:spacing w:after="0"/>
        <w:ind w:left="0"/>
        <w:jc w:val="both"/>
      </w:pP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(бұдан әрі – ЭҮШ) арқылы жолдау;</w:t>
      </w:r>
    </w:p>
    <w:bookmarkEnd w:id="241"/>
    <w:bookmarkStart w:name="z266" w:id="242"/>
    <w:p>
      <w:pPr>
        <w:spacing w:after="0"/>
        <w:ind w:left="0"/>
        <w:jc w:val="both"/>
      </w:pPr>
      <w:r>
        <w:rPr>
          <w:rFonts w:ascii="Times New Roman"/>
          <w:b w:val="false"/>
          <w:i w:val="false"/>
          <w:color w:val="000000"/>
          <w:sz w:val="28"/>
        </w:rPr>
        <w:t>
      9) 3-шарт – көрсетілетін қызметті берушімен көрсетілетін қызметті алушының қоса берген құжаттарын сәйкестікке тексеруі;</w:t>
      </w:r>
    </w:p>
    <w:bookmarkEnd w:id="242"/>
    <w:bookmarkStart w:name="z267" w:id="243"/>
    <w:p>
      <w:pPr>
        <w:spacing w:after="0"/>
        <w:ind w:left="0"/>
        <w:jc w:val="both"/>
      </w:pP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243"/>
    <w:bookmarkStart w:name="z268" w:id="244"/>
    <w:p>
      <w:pPr>
        <w:spacing w:after="0"/>
        <w:ind w:left="0"/>
        <w:jc w:val="both"/>
      </w:pPr>
      <w:r>
        <w:rPr>
          <w:rFonts w:ascii="Times New Roman"/>
          <w:b w:val="false"/>
          <w:i w:val="false"/>
          <w:color w:val="000000"/>
          <w:sz w:val="28"/>
        </w:rPr>
        <w:t>
      9. "Азаматтарға арналған үкімет" мемлекеттік корпорациясы арқылы мемлекеттік қызмет көрсетілмейді.</w:t>
      </w:r>
    </w:p>
    <w:bookmarkEnd w:id="244"/>
    <w:bookmarkStart w:name="z269" w:id="245"/>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іс-қимыл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245"/>
    <w:bookmarkStart w:name="z270" w:id="246"/>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 көшеттерін</w:t>
            </w:r>
            <w:r>
              <w:br/>
            </w:r>
            <w:r>
              <w:rPr>
                <w:rFonts w:ascii="Times New Roman"/>
                <w:b w:val="false"/>
                <w:i w:val="false"/>
                <w:color w:val="000000"/>
                <w:sz w:val="20"/>
              </w:rPr>
              <w:t>отырғызу және өсіру (оның ішінде</w:t>
            </w:r>
            <w:r>
              <w:br/>
            </w:r>
            <w:r>
              <w:rPr>
                <w:rFonts w:ascii="Times New Roman"/>
                <w:b w:val="false"/>
                <w:i w:val="false"/>
                <w:color w:val="000000"/>
                <w:sz w:val="20"/>
              </w:rPr>
              <w:t>қалпына келтіру)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272" w:id="247"/>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іс-қимыл ету диаграммасы</w:t>
      </w:r>
    </w:p>
    <w:bookmarkEnd w:id="247"/>
    <w:bookmarkStart w:name="z273"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49"/>
    <w:p>
      <w:pPr>
        <w:spacing w:after="0"/>
        <w:ind w:left="0"/>
        <w:jc w:val="left"/>
      </w:pPr>
      <w:r>
        <w:rPr>
          <w:rFonts w:ascii="Times New Roman"/>
          <w:b/>
          <w:i w:val="false"/>
          <w:color w:val="000000"/>
        </w:rPr>
        <w:t xml:space="preserve"> Шартты белгілер:</w:t>
      </w:r>
    </w:p>
    <w:bookmarkEnd w:id="249"/>
    <w:bookmarkStart w:name="z275"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 көшеттерін</w:t>
            </w:r>
            <w:r>
              <w:br/>
            </w:r>
            <w:r>
              <w:rPr>
                <w:rFonts w:ascii="Times New Roman"/>
                <w:b w:val="false"/>
                <w:i w:val="false"/>
                <w:color w:val="000000"/>
                <w:sz w:val="20"/>
              </w:rPr>
              <w:t>отырғызу және өсіру (оның ішінде</w:t>
            </w:r>
            <w:r>
              <w:br/>
            </w:r>
            <w:r>
              <w:rPr>
                <w:rFonts w:ascii="Times New Roman"/>
                <w:b w:val="false"/>
                <w:i w:val="false"/>
                <w:color w:val="000000"/>
                <w:sz w:val="20"/>
              </w:rPr>
              <w:t>қалпына келтіру)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277" w:id="25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51"/>
    <w:bookmarkStart w:name="z278"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w:t>
            </w:r>
            <w:r>
              <w:br/>
            </w:r>
            <w:r>
              <w:rPr>
                <w:rFonts w:ascii="Times New Roman"/>
                <w:b w:val="false"/>
                <w:i w:val="false"/>
                <w:color w:val="000000"/>
                <w:sz w:val="20"/>
              </w:rPr>
              <w:t>№ _____________</w:t>
            </w:r>
            <w:r>
              <w:br/>
            </w:r>
            <w:r>
              <w:rPr>
                <w:rFonts w:ascii="Times New Roman"/>
                <w:b w:val="false"/>
                <w:i w:val="false"/>
                <w:color w:val="000000"/>
                <w:sz w:val="20"/>
              </w:rPr>
              <w:t>қаулысына 5-қосымша</w:t>
            </w:r>
            <w:r>
              <w:br/>
            </w:r>
            <w:r>
              <w:rPr>
                <w:rFonts w:ascii="Times New Roman"/>
                <w:b w:val="false"/>
                <w:i w:val="false"/>
                <w:color w:val="000000"/>
                <w:sz w:val="20"/>
              </w:rPr>
              <w:t xml:space="preserve"> "Пестицидтердi (улы химикаттарды) өндiру (формуляциялау),</w:t>
            </w:r>
            <w:r>
              <w:br/>
            </w:r>
            <w:r>
              <w:rPr>
                <w:rFonts w:ascii="Times New Roman"/>
                <w:b w:val="false"/>
                <w:i w:val="false"/>
                <w:color w:val="000000"/>
                <w:sz w:val="20"/>
              </w:rPr>
              <w:t>пестицидтердi (улы химикаттарды) өткiзу, пестицидтердi</w:t>
            </w:r>
            <w:r>
              <w:br/>
            </w:r>
            <w:r>
              <w:rPr>
                <w:rFonts w:ascii="Times New Roman"/>
                <w:b w:val="false"/>
                <w:i w:val="false"/>
                <w:color w:val="000000"/>
                <w:sz w:val="20"/>
              </w:rPr>
              <w:t>(улы химикаттарды) аэрозольдiк және фумигациялық тәсiлдермен қолдануға</w:t>
            </w:r>
            <w:r>
              <w:br/>
            </w:r>
            <w:r>
              <w:rPr>
                <w:rFonts w:ascii="Times New Roman"/>
                <w:b w:val="false"/>
                <w:i w:val="false"/>
                <w:color w:val="000000"/>
                <w:sz w:val="20"/>
              </w:rPr>
              <w:t>байланысты қызметті жүзеге асыруға лицензия беру"</w:t>
            </w:r>
            <w:r>
              <w:br/>
            </w:r>
            <w:r>
              <w:rPr>
                <w:rFonts w:ascii="Times New Roman"/>
                <w:b w:val="false"/>
                <w:i w:val="false"/>
                <w:color w:val="000000"/>
                <w:sz w:val="20"/>
              </w:rPr>
              <w:t>мемлекеттік көрсетілетін қызмет регламентіне 2-қосымша</w:t>
            </w:r>
          </w:p>
        </w:tc>
      </w:tr>
    </w:tbl>
    <w:bookmarkStart w:name="z280" w:id="253"/>
    <w:p>
      <w:pPr>
        <w:spacing w:after="0"/>
        <w:ind w:left="0"/>
        <w:jc w:val="left"/>
      </w:pPr>
      <w:r>
        <w:rPr>
          <w:rFonts w:ascii="Times New Roman"/>
          <w:b/>
          <w:i w:val="false"/>
          <w:color w:val="000000"/>
        </w:rPr>
        <w:t xml:space="preserve"> Лицензияны беру кезінде мемлекеттік қызмет көрсетудің бизнес-процестерінің анықтамалығы</w:t>
      </w:r>
    </w:p>
    <w:bookmarkEnd w:id="253"/>
    <w:bookmarkStart w:name="z281"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55"/>
    <w:p>
      <w:pPr>
        <w:spacing w:after="0"/>
        <w:ind w:left="0"/>
        <w:jc w:val="left"/>
      </w:pPr>
      <w:r>
        <w:rPr>
          <w:rFonts w:ascii="Times New Roman"/>
          <w:b/>
          <w:i w:val="false"/>
          <w:color w:val="000000"/>
        </w:rPr>
        <w:t xml:space="preserve"> Лицензияны қайта ресімдеу кезінде мемлекеттік қызмет көрсетудің бизнес-процестерінің анықтамалығы</w:t>
      </w:r>
    </w:p>
    <w:bookmarkEnd w:id="255"/>
    <w:bookmarkStart w:name="z283"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5" w:id="257"/>
    <w:p>
      <w:pPr>
        <w:spacing w:after="0"/>
        <w:ind w:left="0"/>
        <w:jc w:val="left"/>
      </w:pPr>
      <w:r>
        <w:rPr>
          <w:rFonts w:ascii="Times New Roman"/>
          <w:b/>
          <w:i w:val="false"/>
          <w:color w:val="000000"/>
        </w:rPr>
        <w:t xml:space="preserve"> Лицензия телнұсқасын беру кезінде мемлекеттік қызмет көрсетудің бизнес-процестерінің анықтамалығы</w:t>
      </w:r>
    </w:p>
    <w:bookmarkEnd w:id="257"/>
    <w:bookmarkStart w:name="z286"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59"/>
    <w:p>
      <w:pPr>
        <w:spacing w:after="0"/>
        <w:ind w:left="0"/>
        <w:jc w:val="left"/>
      </w:pPr>
      <w:r>
        <w:rPr>
          <w:rFonts w:ascii="Times New Roman"/>
          <w:b/>
          <w:i w:val="false"/>
          <w:color w:val="000000"/>
        </w:rPr>
        <w:t xml:space="preserve"> Шартты белгілер:</w:t>
      </w:r>
    </w:p>
    <w:bookmarkEnd w:id="259"/>
    <w:bookmarkStart w:name="z288"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71882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882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