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5a9b" w14:textId="7cc5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даярлаудың 2019 - 2020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Қарағанды облысының әкімдігінің 2019 жылғы 6 тамыздағы № 47/02 қаулысы. Қарағанды облысының Әділет департаментінде 2019 жылғы 7 тамызда № 5425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заңдарына сәйкес өңірлік кәсіпкерлер палатасының және мүдделі ұйымдардың ұсыныстарын ескере отырып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2019-2020 оқу жылына техникалық және кәсіптік, орта білімнен кейінгі білімі бар кадрларды даярлауға арналған мемлекеттік білім беру тапсырысы орналастырылатын техникалық және кәсіптік, орта білімнен кейінгі білім беру ұйымдарының тізбесі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"Қарағанды облысының білім басқармасы", "Қарағанды облысының денсаулық сақтау басқармасы" мемлекеттік мекемелері заңнамамен белгіленген тәртіпте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5" w:id="5"/>
    <w:p>
      <w:pPr>
        <w:spacing w:after="0"/>
        <w:ind w:left="0"/>
        <w:jc w:val="left"/>
      </w:pPr>
      <w:r>
        <w:rPr>
          <w:rFonts w:ascii="Times New Roman"/>
          <w:b/>
          <w:i w:val="false"/>
          <w:color w:val="000000"/>
        </w:rPr>
        <w:t xml:space="preserve"> 2019-2020 оқу жылына техникалық және кәсіптік, орта білімнен кейінгі білімі бар мамандарды даярлауға арналған мемлекеттік білім беру тапсырысы орналастырылатын техникалық және кәсіптік, орта білімнен кейінгі білім беру ұйымдарының тізбесі (орта буын мамандарын, қолданбалы бакалаврларды даярлау үшін)</w:t>
      </w:r>
    </w:p>
    <w:bookmarkEnd w:id="5"/>
    <w:bookmarkStart w:name="z16" w:id="6"/>
    <w:p>
      <w:pPr>
        <w:spacing w:after="0"/>
        <w:ind w:left="0"/>
        <w:jc w:val="both"/>
      </w:pPr>
      <w:r>
        <w:rPr>
          <w:rFonts w:ascii="Times New Roman"/>
          <w:b w:val="false"/>
          <w:i w:val="false"/>
          <w:color w:val="000000"/>
          <w:sz w:val="28"/>
        </w:rPr>
        <w:t>
      Бюджеттік бағдарламаның әкімшісі – "Қарағанды облысының білім басқармасы" мемлекеттік мекемесі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697"/>
        <w:gridCol w:w="2588"/>
        <w:gridCol w:w="406"/>
        <w:gridCol w:w="1496"/>
        <w:gridCol w:w="1496"/>
        <w:gridCol w:w="1186"/>
      </w:tblGrid>
      <w:tr>
        <w:trPr>
          <w:trHeight w:val="30" w:hRule="atLeast"/>
        </w:trPr>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негізінде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негізінде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Мусин атындағы Балқаш гуманитарлы-техникалық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010508 3</w:t>
            </w:r>
            <w:r>
              <w:br/>
            </w:r>
            <w:r>
              <w:rPr>
                <w:rFonts w:ascii="Times New Roman"/>
                <w:b w:val="false"/>
                <w:i w:val="false"/>
                <w:color w:val="000000"/>
                <w:sz w:val="20"/>
              </w:rPr>
              <w:t>
Ағылшынша білімі бар бастауыш білім беру мұғалімі</w:t>
            </w:r>
          </w:p>
          <w:bookmarkEnd w:id="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8"/>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011108 3 </w:t>
            </w:r>
            <w:r>
              <w:br/>
            </w:r>
            <w:r>
              <w:rPr>
                <w:rFonts w:ascii="Times New Roman"/>
                <w:b w:val="false"/>
                <w:i w:val="false"/>
                <w:color w:val="000000"/>
                <w:sz w:val="20"/>
              </w:rPr>
              <w:t>
Шетел тілі пәнінің мұғалімі</w:t>
            </w:r>
          </w:p>
          <w:bookmarkEnd w:id="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011109 3</w:t>
            </w:r>
            <w:r>
              <w:br/>
            </w:r>
            <w:r>
              <w:rPr>
                <w:rFonts w:ascii="Times New Roman"/>
                <w:b w:val="false"/>
                <w:i w:val="false"/>
                <w:color w:val="000000"/>
                <w:sz w:val="20"/>
              </w:rPr>
              <w:t>
Информатика пәнінің мұғалімі</w:t>
            </w:r>
          </w:p>
          <w:bookmarkEnd w:id="1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1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1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010801 3</w:t>
            </w:r>
            <w:r>
              <w:br/>
            </w:r>
            <w:r>
              <w:rPr>
                <w:rFonts w:ascii="Times New Roman"/>
                <w:b w:val="false"/>
                <w:i w:val="false"/>
                <w:color w:val="000000"/>
                <w:sz w:val="20"/>
              </w:rPr>
              <w:t>
Мектепке дейінгі және негізгі орта білім беру ұйымдарындағы музыка пәнінің мұғалімі</w:t>
            </w:r>
          </w:p>
          <w:bookmarkEnd w:id="1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xml:space="preserve">
090703 3 </w:t>
            </w:r>
            <w:r>
              <w:br/>
            </w:r>
            <w:r>
              <w:rPr>
                <w:rFonts w:ascii="Times New Roman"/>
                <w:b w:val="false"/>
                <w:i w:val="false"/>
                <w:color w:val="000000"/>
                <w:sz w:val="20"/>
              </w:rPr>
              <w:t>
Техник-жылу технигі</w:t>
            </w:r>
          </w:p>
          <w:bookmarkEnd w:id="1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xml:space="preserve">
130404 3 </w:t>
            </w:r>
            <w:r>
              <w:br/>
            </w:r>
            <w:r>
              <w:rPr>
                <w:rFonts w:ascii="Times New Roman"/>
                <w:b w:val="false"/>
                <w:i w:val="false"/>
                <w:color w:val="000000"/>
                <w:sz w:val="20"/>
              </w:rPr>
              <w:t>
Техник-бағдарламашы</w:t>
            </w:r>
          </w:p>
          <w:bookmarkEnd w:id="1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091101 3</w:t>
            </w:r>
            <w:r>
              <w:br/>
            </w:r>
            <w:r>
              <w:rPr>
                <w:rFonts w:ascii="Times New Roman"/>
                <w:b w:val="false"/>
                <w:i w:val="false"/>
                <w:color w:val="000000"/>
                <w:sz w:val="20"/>
              </w:rPr>
              <w:t>
Электр механигі</w:t>
            </w:r>
          </w:p>
          <w:bookmarkEnd w:id="1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Құнанбаев атындағы Саран гуманитарлық - техникалық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xml:space="preserve">
010501 3 </w:t>
            </w:r>
            <w:r>
              <w:br/>
            </w:r>
            <w:r>
              <w:rPr>
                <w:rFonts w:ascii="Times New Roman"/>
                <w:b w:val="false"/>
                <w:i w:val="false"/>
                <w:color w:val="000000"/>
                <w:sz w:val="20"/>
              </w:rPr>
              <w:t>
Бастауыш білім беру мұғалімі</w:t>
            </w:r>
          </w:p>
          <w:bookmarkEnd w:id="1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8"/>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010510 4</w:t>
            </w:r>
            <w:r>
              <w:br/>
            </w:r>
            <w:r>
              <w:rPr>
                <w:rFonts w:ascii="Times New Roman"/>
                <w:b w:val="false"/>
                <w:i w:val="false"/>
                <w:color w:val="000000"/>
                <w:sz w:val="20"/>
              </w:rPr>
              <w:t>
Бастауыш білім беру қолданбалы бакалавры</w:t>
            </w:r>
          </w:p>
          <w:bookmarkEnd w:id="1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011101 3</w:t>
            </w:r>
            <w:r>
              <w:br/>
            </w:r>
            <w:r>
              <w:rPr>
                <w:rFonts w:ascii="Times New Roman"/>
                <w:b w:val="false"/>
                <w:i w:val="false"/>
                <w:color w:val="000000"/>
                <w:sz w:val="20"/>
              </w:rPr>
              <w:t>
Қазақ тілі мен әдебиеті пәнінің мұғалімі</w:t>
            </w:r>
          </w:p>
          <w:bookmarkEnd w:id="2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011102 3</w:t>
            </w:r>
            <w:r>
              <w:br/>
            </w:r>
            <w:r>
              <w:rPr>
                <w:rFonts w:ascii="Times New Roman"/>
                <w:b w:val="false"/>
                <w:i w:val="false"/>
                <w:color w:val="000000"/>
                <w:sz w:val="20"/>
              </w:rPr>
              <w:t>
Орыс тілі мен әдебиеті пәнінің мұғалімі</w:t>
            </w:r>
          </w:p>
          <w:bookmarkEnd w:id="2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011108 3</w:t>
            </w:r>
            <w:r>
              <w:br/>
            </w:r>
            <w:r>
              <w:rPr>
                <w:rFonts w:ascii="Times New Roman"/>
                <w:b w:val="false"/>
                <w:i w:val="false"/>
                <w:color w:val="000000"/>
                <w:sz w:val="20"/>
              </w:rPr>
              <w:t>
Шетел тілі пәнінің мұғалімі</w:t>
            </w:r>
          </w:p>
          <w:bookmarkEnd w:id="2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4"/>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011109 3</w:t>
            </w:r>
            <w:r>
              <w:br/>
            </w:r>
            <w:r>
              <w:rPr>
                <w:rFonts w:ascii="Times New Roman"/>
                <w:b w:val="false"/>
                <w:i w:val="false"/>
                <w:color w:val="000000"/>
                <w:sz w:val="20"/>
              </w:rPr>
              <w:t>
Информатика пәнінің мұғалімі</w:t>
            </w:r>
          </w:p>
          <w:bookmarkEnd w:id="2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2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7"/>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2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9"/>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машиналар мен жабдықтарға техникалық қызмет көрсету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xml:space="preserve">
112004 3 </w:t>
            </w:r>
            <w:r>
              <w:br/>
            </w:r>
            <w:r>
              <w:rPr>
                <w:rFonts w:ascii="Times New Roman"/>
                <w:b w:val="false"/>
                <w:i w:val="false"/>
                <w:color w:val="000000"/>
                <w:sz w:val="20"/>
              </w:rPr>
              <w:t>
Техник-механик</w:t>
            </w:r>
          </w:p>
          <w:bookmarkEnd w:id="3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xml:space="preserve">
091005 3 </w:t>
            </w:r>
            <w:r>
              <w:br/>
            </w:r>
            <w:r>
              <w:rPr>
                <w:rFonts w:ascii="Times New Roman"/>
                <w:b w:val="false"/>
                <w:i w:val="false"/>
                <w:color w:val="000000"/>
                <w:sz w:val="20"/>
              </w:rPr>
              <w:t>
Техник-электрик</w:t>
            </w:r>
          </w:p>
          <w:bookmarkEnd w:id="3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081412 3 </w:t>
            </w:r>
            <w:r>
              <w:br/>
            </w:r>
            <w:r>
              <w:rPr>
                <w:rFonts w:ascii="Times New Roman"/>
                <w:b w:val="false"/>
                <w:i w:val="false"/>
                <w:color w:val="000000"/>
                <w:sz w:val="20"/>
              </w:rPr>
              <w:t>
Техник-технолог</w:t>
            </w:r>
          </w:p>
          <w:bookmarkEnd w:id="3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көпсалалы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xml:space="preserve">
150203 3 </w:t>
            </w:r>
            <w:r>
              <w:br/>
            </w:r>
            <w:r>
              <w:rPr>
                <w:rFonts w:ascii="Times New Roman"/>
                <w:b w:val="false"/>
                <w:i w:val="false"/>
                <w:color w:val="000000"/>
                <w:sz w:val="20"/>
              </w:rPr>
              <w:t>
Агроном</w:t>
            </w:r>
          </w:p>
          <w:bookmarkEnd w:id="3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3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xml:space="preserve">
010501 3 </w:t>
            </w:r>
            <w:r>
              <w:br/>
            </w:r>
            <w:r>
              <w:rPr>
                <w:rFonts w:ascii="Times New Roman"/>
                <w:b w:val="false"/>
                <w:i w:val="false"/>
                <w:color w:val="000000"/>
                <w:sz w:val="20"/>
              </w:rPr>
              <w:t>
Бастауыш білім беру мұғалімі</w:t>
            </w:r>
          </w:p>
          <w:bookmarkEnd w:id="3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151305 3</w:t>
            </w:r>
            <w:r>
              <w:br/>
            </w:r>
            <w:r>
              <w:rPr>
                <w:rFonts w:ascii="Times New Roman"/>
                <w:b w:val="false"/>
                <w:i w:val="false"/>
                <w:color w:val="000000"/>
                <w:sz w:val="20"/>
              </w:rPr>
              <w:t>
Ветеринарлық фельдшер</w:t>
            </w:r>
          </w:p>
          <w:bookmarkEnd w:id="3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3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xml:space="preserve">
140121 3 </w:t>
            </w:r>
            <w:r>
              <w:br/>
            </w:r>
            <w:r>
              <w:rPr>
                <w:rFonts w:ascii="Times New Roman"/>
                <w:b w:val="false"/>
                <w:i w:val="false"/>
                <w:color w:val="000000"/>
                <w:sz w:val="20"/>
              </w:rPr>
              <w:t>
Техник-құрылысшы</w:t>
            </w:r>
          </w:p>
          <w:bookmarkEnd w:id="3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151703 3</w:t>
            </w:r>
            <w:r>
              <w:br/>
            </w:r>
            <w:r>
              <w:rPr>
                <w:rFonts w:ascii="Times New Roman"/>
                <w:b w:val="false"/>
                <w:i w:val="false"/>
                <w:color w:val="000000"/>
                <w:sz w:val="20"/>
              </w:rPr>
              <w:t>
Техник</w:t>
            </w:r>
          </w:p>
          <w:bookmarkEnd w:id="3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политехникалық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xml:space="preserve">
140121 3 </w:t>
            </w:r>
            <w:r>
              <w:br/>
            </w:r>
            <w:r>
              <w:rPr>
                <w:rFonts w:ascii="Times New Roman"/>
                <w:b w:val="false"/>
                <w:i w:val="false"/>
                <w:color w:val="000000"/>
                <w:sz w:val="20"/>
              </w:rPr>
              <w:t>
Техник-құрылысшы</w:t>
            </w:r>
          </w:p>
          <w:bookmarkEnd w:id="4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090703 3</w:t>
            </w:r>
            <w:r>
              <w:br/>
            </w:r>
            <w:r>
              <w:rPr>
                <w:rFonts w:ascii="Times New Roman"/>
                <w:b w:val="false"/>
                <w:i w:val="false"/>
                <w:color w:val="000000"/>
                <w:sz w:val="20"/>
              </w:rPr>
              <w:t>
Техник-жылу технигі</w:t>
            </w:r>
          </w:p>
          <w:bookmarkEnd w:id="4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4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090203 3</w:t>
            </w:r>
            <w:r>
              <w:br/>
            </w:r>
            <w:r>
              <w:rPr>
                <w:rFonts w:ascii="Times New Roman"/>
                <w:b w:val="false"/>
                <w:i w:val="false"/>
                <w:color w:val="000000"/>
                <w:sz w:val="20"/>
              </w:rPr>
              <w:t>
Техник-электрик</w:t>
            </w:r>
          </w:p>
          <w:bookmarkEnd w:id="4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44"/>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151703 3</w:t>
            </w:r>
            <w:r>
              <w:br/>
            </w:r>
            <w:r>
              <w:rPr>
                <w:rFonts w:ascii="Times New Roman"/>
                <w:b w:val="false"/>
                <w:i w:val="false"/>
                <w:color w:val="000000"/>
                <w:sz w:val="20"/>
              </w:rPr>
              <w:t>
Техник</w:t>
            </w:r>
          </w:p>
          <w:bookmarkEnd w:id="4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xml:space="preserve">
120112 3 </w:t>
            </w:r>
            <w:r>
              <w:br/>
            </w:r>
            <w:r>
              <w:rPr>
                <w:rFonts w:ascii="Times New Roman"/>
                <w:b w:val="false"/>
                <w:i w:val="false"/>
                <w:color w:val="000000"/>
                <w:sz w:val="20"/>
              </w:rPr>
              <w:t>
Техник - механик</w:t>
            </w:r>
          </w:p>
          <w:bookmarkEnd w:id="4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140127 4</w:t>
            </w:r>
            <w:r>
              <w:br/>
            </w:r>
            <w:r>
              <w:rPr>
                <w:rFonts w:ascii="Times New Roman"/>
                <w:b w:val="false"/>
                <w:i w:val="false"/>
                <w:color w:val="000000"/>
                <w:sz w:val="20"/>
              </w:rPr>
              <w:t>
Ғимараттар мен құрылымдарды салу және пайдалану қолданбалы бакалавры</w:t>
            </w:r>
          </w:p>
          <w:bookmarkEnd w:id="4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120114 4</w:t>
            </w:r>
            <w:r>
              <w:br/>
            </w:r>
            <w:r>
              <w:rPr>
                <w:rFonts w:ascii="Times New Roman"/>
                <w:b w:val="false"/>
                <w:i w:val="false"/>
                <w:color w:val="000000"/>
                <w:sz w:val="20"/>
              </w:rPr>
              <w:t>
Автомобиль көлігіне техникалық қызмет көрсету, жөндеу және пайдалану қолданбалы бакалавры</w:t>
            </w:r>
          </w:p>
          <w:bookmarkEnd w:id="4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"Мыңжасар Әдекенов атындағы Қарқаралы ауылшаруашылық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151305 3</w:t>
            </w:r>
            <w:r>
              <w:br/>
            </w:r>
            <w:r>
              <w:rPr>
                <w:rFonts w:ascii="Times New Roman"/>
                <w:b w:val="false"/>
                <w:i w:val="false"/>
                <w:color w:val="000000"/>
                <w:sz w:val="20"/>
              </w:rPr>
              <w:t>
Ветеринарлық фельдшер</w:t>
            </w:r>
          </w:p>
          <w:bookmarkEnd w:id="4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xml:space="preserve">
151210 3 </w:t>
            </w:r>
            <w:r>
              <w:br/>
            </w:r>
            <w:r>
              <w:rPr>
                <w:rFonts w:ascii="Times New Roman"/>
                <w:b w:val="false"/>
                <w:i w:val="false"/>
                <w:color w:val="000000"/>
                <w:sz w:val="20"/>
              </w:rPr>
              <w:t>
Зоотехник</w:t>
            </w:r>
          </w:p>
          <w:bookmarkEnd w:id="5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гуманитарлық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010104 4</w:t>
            </w:r>
            <w:r>
              <w:br/>
            </w:r>
            <w:r>
              <w:rPr>
                <w:rFonts w:ascii="Times New Roman"/>
                <w:b w:val="false"/>
                <w:i w:val="false"/>
                <w:color w:val="000000"/>
                <w:sz w:val="20"/>
              </w:rPr>
              <w:t>
Мектепке дейінгі тәрбие және оқыту қолданбалы бакалавры</w:t>
            </w:r>
          </w:p>
          <w:bookmarkEnd w:id="5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5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5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xml:space="preserve">
010501 3 </w:t>
            </w:r>
            <w:r>
              <w:br/>
            </w:r>
            <w:r>
              <w:rPr>
                <w:rFonts w:ascii="Times New Roman"/>
                <w:b w:val="false"/>
                <w:i w:val="false"/>
                <w:color w:val="000000"/>
                <w:sz w:val="20"/>
              </w:rPr>
              <w:t>
Бастауыш білім беру мұғалімі</w:t>
            </w:r>
          </w:p>
          <w:bookmarkEnd w:id="5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xml:space="preserve">
010501 3 </w:t>
            </w:r>
            <w:r>
              <w:br/>
            </w:r>
            <w:r>
              <w:rPr>
                <w:rFonts w:ascii="Times New Roman"/>
                <w:b w:val="false"/>
                <w:i w:val="false"/>
                <w:color w:val="000000"/>
                <w:sz w:val="20"/>
              </w:rPr>
              <w:t>
Бастауыш білім беру мұғалімі</w:t>
            </w:r>
          </w:p>
          <w:bookmarkEnd w:id="5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011108 3</w:t>
            </w:r>
            <w:r>
              <w:br/>
            </w:r>
            <w:r>
              <w:rPr>
                <w:rFonts w:ascii="Times New Roman"/>
                <w:b w:val="false"/>
                <w:i w:val="false"/>
                <w:color w:val="000000"/>
                <w:sz w:val="20"/>
              </w:rPr>
              <w:t>
Шетел тілі пәнінің мұғалімі</w:t>
            </w:r>
          </w:p>
          <w:bookmarkEnd w:id="5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xml:space="preserve">
011101 3 </w:t>
            </w:r>
            <w:r>
              <w:br/>
            </w:r>
            <w:r>
              <w:rPr>
                <w:rFonts w:ascii="Times New Roman"/>
                <w:b w:val="false"/>
                <w:i w:val="false"/>
                <w:color w:val="000000"/>
                <w:sz w:val="20"/>
              </w:rPr>
              <w:t>
Қазақ тілі мен әдебиеті пәнінің мұғалімі</w:t>
            </w:r>
          </w:p>
          <w:bookmarkEnd w:id="5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011114 3</w:t>
            </w:r>
            <w:r>
              <w:br/>
            </w:r>
            <w:r>
              <w:rPr>
                <w:rFonts w:ascii="Times New Roman"/>
                <w:b w:val="false"/>
                <w:i w:val="false"/>
                <w:color w:val="000000"/>
                <w:sz w:val="20"/>
              </w:rPr>
              <w:t>
Көркем еңбек пәнінің мұғалімі</w:t>
            </w:r>
          </w:p>
          <w:bookmarkEnd w:id="5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59"/>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6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010801 3</w:t>
            </w:r>
            <w:r>
              <w:br/>
            </w:r>
            <w:r>
              <w:rPr>
                <w:rFonts w:ascii="Times New Roman"/>
                <w:b w:val="false"/>
                <w:i w:val="false"/>
                <w:color w:val="000000"/>
                <w:sz w:val="20"/>
              </w:rPr>
              <w:t>
Мектепке дейінгі және негізгі орта білім беру ұйымдарындағы музыка пәнінің мұғалімі</w:t>
            </w:r>
          </w:p>
          <w:bookmarkEnd w:id="6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040201 3</w:t>
            </w:r>
            <w:r>
              <w:br/>
            </w:r>
            <w:r>
              <w:rPr>
                <w:rFonts w:ascii="Times New Roman"/>
                <w:b w:val="false"/>
                <w:i w:val="false"/>
                <w:color w:val="000000"/>
                <w:sz w:val="20"/>
              </w:rPr>
              <w:t>
Дизайнер</w:t>
            </w:r>
          </w:p>
          <w:bookmarkEnd w:id="6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жоғары политехникалық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090703 3</w:t>
            </w:r>
            <w:r>
              <w:br/>
            </w:r>
            <w:r>
              <w:rPr>
                <w:rFonts w:ascii="Times New Roman"/>
                <w:b w:val="false"/>
                <w:i w:val="false"/>
                <w:color w:val="000000"/>
                <w:sz w:val="20"/>
              </w:rPr>
              <w:t>
Техник-жылу технигі</w:t>
            </w:r>
          </w:p>
          <w:bookmarkEnd w:id="6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xml:space="preserve">
091101 3 </w:t>
            </w:r>
            <w:r>
              <w:br/>
            </w:r>
            <w:r>
              <w:rPr>
                <w:rFonts w:ascii="Times New Roman"/>
                <w:b w:val="false"/>
                <w:i w:val="false"/>
                <w:color w:val="000000"/>
                <w:sz w:val="20"/>
              </w:rPr>
              <w:t>
Электр механигі</w:t>
            </w:r>
          </w:p>
          <w:bookmarkEnd w:id="6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65"/>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130409 4</w:t>
            </w:r>
            <w:r>
              <w:br/>
            </w:r>
            <w:r>
              <w:rPr>
                <w:rFonts w:ascii="Times New Roman"/>
                <w:b w:val="false"/>
                <w:i w:val="false"/>
                <w:color w:val="000000"/>
                <w:sz w:val="20"/>
              </w:rPr>
              <w:t>
Есептеу техникасы бойынша бағдарламашы қолданбалы бакалавр</w:t>
            </w:r>
          </w:p>
          <w:bookmarkEnd w:id="6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111205 3</w:t>
            </w:r>
            <w:r>
              <w:br/>
            </w:r>
            <w:r>
              <w:rPr>
                <w:rFonts w:ascii="Times New Roman"/>
                <w:b w:val="false"/>
                <w:i w:val="false"/>
                <w:color w:val="000000"/>
                <w:sz w:val="20"/>
              </w:rPr>
              <w:t>
Өнеркәсіп механигі</w:t>
            </w:r>
          </w:p>
          <w:bookmarkEnd w:id="6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081605 3</w:t>
            </w:r>
            <w:r>
              <w:br/>
            </w:r>
            <w:r>
              <w:rPr>
                <w:rFonts w:ascii="Times New Roman"/>
                <w:b w:val="false"/>
                <w:i w:val="false"/>
                <w:color w:val="000000"/>
                <w:sz w:val="20"/>
              </w:rPr>
              <w:t>
Техник-зертханашы</w:t>
            </w:r>
          </w:p>
          <w:bookmarkEnd w:id="6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атындағы Қарағанды өнер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040401 3</w:t>
            </w:r>
            <w:r>
              <w:br/>
            </w:r>
            <w:r>
              <w:rPr>
                <w:rFonts w:ascii="Times New Roman"/>
                <w:b w:val="false"/>
                <w:i w:val="false"/>
                <w:color w:val="000000"/>
                <w:sz w:val="20"/>
              </w:rPr>
              <w:t>
Балалар музыка мектебінің оқытушысы, концертмейстер</w:t>
            </w:r>
          </w:p>
          <w:bookmarkEnd w:id="6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xml:space="preserve">
040402 3 </w:t>
            </w:r>
            <w:r>
              <w:br/>
            </w:r>
            <w:r>
              <w:rPr>
                <w:rFonts w:ascii="Times New Roman"/>
                <w:b w:val="false"/>
                <w:i w:val="false"/>
                <w:color w:val="000000"/>
                <w:sz w:val="20"/>
              </w:rPr>
              <w:t>
Балалар музыка мектебінің оқытушысы, ансамбль, оркестр әртісі (жетекшісі)</w:t>
            </w:r>
          </w:p>
          <w:bookmarkEnd w:id="7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71"/>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040403 3</w:t>
            </w:r>
            <w:r>
              <w:br/>
            </w:r>
            <w:r>
              <w:rPr>
                <w:rFonts w:ascii="Times New Roman"/>
                <w:b w:val="false"/>
                <w:i w:val="false"/>
                <w:color w:val="000000"/>
                <w:sz w:val="20"/>
              </w:rPr>
              <w:t>
Балалар музыка мектебінің оқытушысы, халық аспаптар оркестрінің әртісі (жетекшісі)</w:t>
            </w:r>
          </w:p>
          <w:bookmarkEnd w:id="7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73"/>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040404 3</w:t>
            </w:r>
            <w:r>
              <w:br/>
            </w:r>
            <w:r>
              <w:rPr>
                <w:rFonts w:ascii="Times New Roman"/>
                <w:b w:val="false"/>
                <w:i w:val="false"/>
                <w:color w:val="000000"/>
                <w:sz w:val="20"/>
              </w:rPr>
              <w:t>
Балалар музыка мектебінің оқытушысы, эстрадалық аспаптар оркестрінің әртісі (жетекшісі)</w:t>
            </w:r>
          </w:p>
          <w:bookmarkEnd w:id="7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040501 3</w:t>
            </w:r>
            <w:r>
              <w:br/>
            </w:r>
            <w:r>
              <w:rPr>
                <w:rFonts w:ascii="Times New Roman"/>
                <w:b w:val="false"/>
                <w:i w:val="false"/>
                <w:color w:val="000000"/>
                <w:sz w:val="20"/>
              </w:rPr>
              <w:t>
Оқытушы, хормейстер</w:t>
            </w:r>
          </w:p>
          <w:bookmarkEnd w:id="7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76"/>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040902 3</w:t>
            </w:r>
            <w:r>
              <w:br/>
            </w:r>
            <w:r>
              <w:rPr>
                <w:rFonts w:ascii="Times New Roman"/>
                <w:b w:val="false"/>
                <w:i w:val="false"/>
                <w:color w:val="000000"/>
                <w:sz w:val="20"/>
              </w:rPr>
              <w:t>
Музыка театрының әртісі</w:t>
            </w:r>
          </w:p>
          <w:bookmarkEnd w:id="7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xml:space="preserve">
040901 3 </w:t>
            </w:r>
            <w:r>
              <w:br/>
            </w:r>
            <w:r>
              <w:rPr>
                <w:rFonts w:ascii="Times New Roman"/>
                <w:b w:val="false"/>
                <w:i w:val="false"/>
                <w:color w:val="000000"/>
                <w:sz w:val="20"/>
              </w:rPr>
              <w:t>
Драма театрының әртісі</w:t>
            </w:r>
          </w:p>
          <w:bookmarkEnd w:id="7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орысша</w:t>
            </w:r>
            <w:r>
              <w:br/>
            </w:r>
            <w:r>
              <w:rPr>
                <w:rFonts w:ascii="Times New Roman"/>
                <w:b w:val="false"/>
                <w:i w:val="false"/>
                <w:color w:val="000000"/>
                <w:sz w:val="20"/>
              </w:rPr>
              <w:t>
мемлекеттік</w:t>
            </w:r>
          </w:p>
          <w:bookmarkEnd w:id="79"/>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040301 3</w:t>
            </w:r>
            <w:r>
              <w:br/>
            </w:r>
            <w:r>
              <w:rPr>
                <w:rFonts w:ascii="Times New Roman"/>
                <w:b w:val="false"/>
                <w:i w:val="false"/>
                <w:color w:val="000000"/>
                <w:sz w:val="20"/>
              </w:rPr>
              <w:t>
Ұйымдастырушы - педагог</w:t>
            </w:r>
          </w:p>
          <w:bookmarkEnd w:id="8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81"/>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040301 3</w:t>
            </w:r>
            <w:r>
              <w:br/>
            </w:r>
            <w:r>
              <w:rPr>
                <w:rFonts w:ascii="Times New Roman"/>
                <w:b w:val="false"/>
                <w:i w:val="false"/>
                <w:color w:val="000000"/>
                <w:sz w:val="20"/>
              </w:rPr>
              <w:t>
Ұйымдастырушы - педагог</w:t>
            </w:r>
          </w:p>
          <w:bookmarkEnd w:id="8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040301 3</w:t>
            </w:r>
            <w:r>
              <w:br/>
            </w:r>
            <w:r>
              <w:rPr>
                <w:rFonts w:ascii="Times New Roman"/>
                <w:b w:val="false"/>
                <w:i w:val="false"/>
                <w:color w:val="000000"/>
                <w:sz w:val="20"/>
              </w:rPr>
              <w:t>
Ұйымдастырушы - педагог</w:t>
            </w:r>
          </w:p>
          <w:bookmarkEnd w:id="8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040802 3</w:t>
            </w:r>
            <w:r>
              <w:br/>
            </w:r>
            <w:r>
              <w:rPr>
                <w:rFonts w:ascii="Times New Roman"/>
                <w:b w:val="false"/>
                <w:i w:val="false"/>
                <w:color w:val="000000"/>
                <w:sz w:val="20"/>
              </w:rPr>
              <w:t>
Би ансамблі әртісі</w:t>
            </w:r>
          </w:p>
          <w:bookmarkEnd w:id="8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040802 3</w:t>
            </w:r>
            <w:r>
              <w:br/>
            </w:r>
            <w:r>
              <w:rPr>
                <w:rFonts w:ascii="Times New Roman"/>
                <w:b w:val="false"/>
                <w:i w:val="false"/>
                <w:color w:val="000000"/>
                <w:sz w:val="20"/>
              </w:rPr>
              <w:t>
Би ансамблі әртісі</w:t>
            </w:r>
          </w:p>
          <w:bookmarkEnd w:id="8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040601 3</w:t>
            </w:r>
            <w:r>
              <w:br/>
            </w:r>
            <w:r>
              <w:rPr>
                <w:rFonts w:ascii="Times New Roman"/>
                <w:b w:val="false"/>
                <w:i w:val="false"/>
                <w:color w:val="000000"/>
                <w:sz w:val="20"/>
              </w:rPr>
              <w:t>
Балалар музыка мектебінің оқытушысы</w:t>
            </w:r>
          </w:p>
          <w:bookmarkEnd w:id="8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040701 3</w:t>
            </w:r>
            <w:r>
              <w:br/>
            </w:r>
            <w:r>
              <w:rPr>
                <w:rFonts w:ascii="Times New Roman"/>
                <w:b w:val="false"/>
                <w:i w:val="false"/>
                <w:color w:val="000000"/>
                <w:sz w:val="20"/>
              </w:rPr>
              <w:t>
Балалар музыка мектебінің оқытушысы, академиялық ән салу әртісі, ансамбль солисі</w:t>
            </w:r>
          </w:p>
          <w:bookmarkEnd w:id="8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040702 3</w:t>
            </w:r>
            <w:r>
              <w:br/>
            </w:r>
            <w:r>
              <w:rPr>
                <w:rFonts w:ascii="Times New Roman"/>
                <w:b w:val="false"/>
                <w:i w:val="false"/>
                <w:color w:val="000000"/>
                <w:sz w:val="20"/>
              </w:rPr>
              <w:t>
Балалар музыка мектебінің оқытушысы, домбырамен халық әндерін орындау әртісі</w:t>
            </w:r>
          </w:p>
          <w:bookmarkEnd w:id="8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xml:space="preserve">
040703 3 </w:t>
            </w:r>
            <w:r>
              <w:br/>
            </w:r>
            <w:r>
              <w:rPr>
                <w:rFonts w:ascii="Times New Roman"/>
                <w:b w:val="false"/>
                <w:i w:val="false"/>
                <w:color w:val="000000"/>
                <w:sz w:val="20"/>
              </w:rPr>
              <w:t>
Балалар музыка мектебінің оқытушысы, эстрадалық әндер орындау әртісі</w:t>
            </w:r>
          </w:p>
          <w:bookmarkEnd w:id="8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жоғары политехникалық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151601 3</w:t>
            </w:r>
            <w:r>
              <w:br/>
            </w:r>
            <w:r>
              <w:rPr>
                <w:rFonts w:ascii="Times New Roman"/>
                <w:b w:val="false"/>
                <w:i w:val="false"/>
                <w:color w:val="000000"/>
                <w:sz w:val="20"/>
              </w:rPr>
              <w:t>
Өрт сөндіру инспекторы</w:t>
            </w:r>
          </w:p>
          <w:bookmarkEnd w:id="9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91"/>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электромеханикалық жабдықтарына техникалық қызмет көрсету және жөндеу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070719 3</w:t>
            </w:r>
            <w:r>
              <w:br/>
            </w:r>
            <w:r>
              <w:rPr>
                <w:rFonts w:ascii="Times New Roman"/>
                <w:b w:val="false"/>
                <w:i w:val="false"/>
                <w:color w:val="000000"/>
                <w:sz w:val="20"/>
              </w:rPr>
              <w:t>
Электр механигі</w:t>
            </w:r>
          </w:p>
          <w:bookmarkEnd w:id="9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070511 3</w:t>
            </w:r>
            <w:r>
              <w:br/>
            </w:r>
            <w:r>
              <w:rPr>
                <w:rFonts w:ascii="Times New Roman"/>
                <w:b w:val="false"/>
                <w:i w:val="false"/>
                <w:color w:val="000000"/>
                <w:sz w:val="20"/>
              </w:rPr>
              <w:t>
Техник-технолог</w:t>
            </w:r>
          </w:p>
          <w:bookmarkEnd w:id="9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090104 3</w:t>
            </w:r>
            <w:r>
              <w:br/>
            </w:r>
            <w:r>
              <w:rPr>
                <w:rFonts w:ascii="Times New Roman"/>
                <w:b w:val="false"/>
                <w:i w:val="false"/>
                <w:color w:val="000000"/>
                <w:sz w:val="20"/>
              </w:rPr>
              <w:t>
Техник-электрик</w:t>
            </w:r>
          </w:p>
          <w:bookmarkEnd w:id="9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95"/>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xml:space="preserve">
120112 3 </w:t>
            </w:r>
            <w:r>
              <w:br/>
            </w:r>
            <w:r>
              <w:rPr>
                <w:rFonts w:ascii="Times New Roman"/>
                <w:b w:val="false"/>
                <w:i w:val="false"/>
                <w:color w:val="000000"/>
                <w:sz w:val="20"/>
              </w:rPr>
              <w:t>
Техник - механик</w:t>
            </w:r>
          </w:p>
          <w:bookmarkEnd w:id="9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97"/>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xml:space="preserve">
140121 3 </w:t>
            </w:r>
            <w:r>
              <w:br/>
            </w:r>
            <w:r>
              <w:rPr>
                <w:rFonts w:ascii="Times New Roman"/>
                <w:b w:val="false"/>
                <w:i w:val="false"/>
                <w:color w:val="000000"/>
                <w:sz w:val="20"/>
              </w:rPr>
              <w:t>
Техник-құрылысшы</w:t>
            </w:r>
          </w:p>
          <w:bookmarkEnd w:id="9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99"/>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130409 4</w:t>
            </w:r>
            <w:r>
              <w:br/>
            </w:r>
            <w:r>
              <w:rPr>
                <w:rFonts w:ascii="Times New Roman"/>
                <w:b w:val="false"/>
                <w:i w:val="false"/>
                <w:color w:val="000000"/>
                <w:sz w:val="20"/>
              </w:rPr>
              <w:t>
Есептеу техникасы бойынша бағдарламашы қолданбалы бакалавр</w:t>
            </w:r>
          </w:p>
          <w:bookmarkEnd w:id="10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xml:space="preserve">
090603 3 </w:t>
            </w:r>
            <w:r>
              <w:br/>
            </w:r>
            <w:r>
              <w:rPr>
                <w:rFonts w:ascii="Times New Roman"/>
                <w:b w:val="false"/>
                <w:i w:val="false"/>
                <w:color w:val="000000"/>
                <w:sz w:val="20"/>
              </w:rPr>
              <w:t>
Техник-энергетик</w:t>
            </w:r>
          </w:p>
          <w:bookmarkEnd w:id="10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xml:space="preserve">
151703 3 </w:t>
            </w:r>
            <w:r>
              <w:br/>
            </w:r>
            <w:r>
              <w:rPr>
                <w:rFonts w:ascii="Times New Roman"/>
                <w:b w:val="false"/>
                <w:i w:val="false"/>
                <w:color w:val="000000"/>
                <w:sz w:val="20"/>
              </w:rPr>
              <w:t>
Техник</w:t>
            </w:r>
          </w:p>
          <w:bookmarkEnd w:id="10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03"/>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Энергоаудит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091401 3</w:t>
            </w:r>
            <w:r>
              <w:br/>
            </w:r>
            <w:r>
              <w:rPr>
                <w:rFonts w:ascii="Times New Roman"/>
                <w:b w:val="false"/>
                <w:i w:val="false"/>
                <w:color w:val="000000"/>
                <w:sz w:val="20"/>
              </w:rPr>
              <w:t>
Энергетикалық нысандар аудиторы</w:t>
            </w:r>
          </w:p>
          <w:bookmarkEnd w:id="10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05"/>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140220 3</w:t>
            </w:r>
            <w:r>
              <w:br/>
            </w:r>
            <w:r>
              <w:rPr>
                <w:rFonts w:ascii="Times New Roman"/>
                <w:b w:val="false"/>
                <w:i w:val="false"/>
                <w:color w:val="000000"/>
                <w:sz w:val="20"/>
              </w:rPr>
              <w:t>
Техник-механик</w:t>
            </w:r>
          </w:p>
          <w:bookmarkEnd w:id="10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Микроэлектроника және мобильді құрылғылар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xml:space="preserve">
131601 3 </w:t>
            </w:r>
            <w:r>
              <w:br/>
            </w:r>
            <w:r>
              <w:rPr>
                <w:rFonts w:ascii="Times New Roman"/>
                <w:b w:val="false"/>
                <w:i w:val="false"/>
                <w:color w:val="000000"/>
                <w:sz w:val="20"/>
              </w:rPr>
              <w:t>
Техник-бағдарламашы</w:t>
            </w:r>
          </w:p>
          <w:bookmarkEnd w:id="10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08"/>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xml:space="preserve">
130404 3 </w:t>
            </w:r>
            <w:r>
              <w:br/>
            </w:r>
            <w:r>
              <w:rPr>
                <w:rFonts w:ascii="Times New Roman"/>
                <w:b w:val="false"/>
                <w:i w:val="false"/>
                <w:color w:val="000000"/>
                <w:sz w:val="20"/>
              </w:rPr>
              <w:t>
Техник-бағдарламашы</w:t>
            </w:r>
          </w:p>
          <w:bookmarkEnd w:id="10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10"/>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xml:space="preserve">
051802 3 </w:t>
            </w:r>
            <w:r>
              <w:br/>
            </w:r>
            <w:r>
              <w:rPr>
                <w:rFonts w:ascii="Times New Roman"/>
                <w:b w:val="false"/>
                <w:i w:val="false"/>
                <w:color w:val="000000"/>
                <w:sz w:val="20"/>
              </w:rPr>
              <w:t>
Бухгалтер – ревизор (аудитор)</w:t>
            </w:r>
          </w:p>
          <w:bookmarkEnd w:id="11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12"/>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музыкалық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xml:space="preserve">
040403 3 </w:t>
            </w:r>
            <w:r>
              <w:br/>
            </w:r>
            <w:r>
              <w:rPr>
                <w:rFonts w:ascii="Times New Roman"/>
                <w:b w:val="false"/>
                <w:i w:val="false"/>
                <w:color w:val="000000"/>
                <w:sz w:val="20"/>
              </w:rPr>
              <w:t>
Балалар музыка мектебінің оқытушысы, халық аспаптар оркестрінің әртісі (жетекшісі)</w:t>
            </w:r>
          </w:p>
          <w:bookmarkEnd w:id="11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040401 3</w:t>
            </w:r>
            <w:r>
              <w:br/>
            </w:r>
            <w:r>
              <w:rPr>
                <w:rFonts w:ascii="Times New Roman"/>
                <w:b w:val="false"/>
                <w:i w:val="false"/>
                <w:color w:val="000000"/>
                <w:sz w:val="20"/>
              </w:rPr>
              <w:t>
Балалар музыка мектебінің оқытушысы, концертмейстер</w:t>
            </w:r>
          </w:p>
          <w:bookmarkEnd w:id="11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xml:space="preserve">
040501 3 </w:t>
            </w:r>
            <w:r>
              <w:br/>
            </w:r>
            <w:r>
              <w:rPr>
                <w:rFonts w:ascii="Times New Roman"/>
                <w:b w:val="false"/>
                <w:i w:val="false"/>
                <w:color w:val="000000"/>
                <w:sz w:val="20"/>
              </w:rPr>
              <w:t>
Оқытушы, хормейстер</w:t>
            </w:r>
          </w:p>
          <w:bookmarkEnd w:id="11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040301 3</w:t>
            </w:r>
            <w:r>
              <w:br/>
            </w:r>
            <w:r>
              <w:rPr>
                <w:rFonts w:ascii="Times New Roman"/>
                <w:b w:val="false"/>
                <w:i w:val="false"/>
                <w:color w:val="000000"/>
                <w:sz w:val="20"/>
              </w:rPr>
              <w:t>
Ұйымдастырушы - педагог</w:t>
            </w:r>
          </w:p>
          <w:bookmarkEnd w:id="11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040901 3</w:t>
            </w:r>
            <w:r>
              <w:br/>
            </w:r>
            <w:r>
              <w:rPr>
                <w:rFonts w:ascii="Times New Roman"/>
                <w:b w:val="false"/>
                <w:i w:val="false"/>
                <w:color w:val="000000"/>
                <w:sz w:val="20"/>
              </w:rPr>
              <w:t>
Драма театрының әртісі</w:t>
            </w:r>
          </w:p>
          <w:bookmarkEnd w:id="11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040101 3</w:t>
            </w:r>
            <w:r>
              <w:br/>
            </w:r>
            <w:r>
              <w:rPr>
                <w:rFonts w:ascii="Times New Roman"/>
                <w:b w:val="false"/>
                <w:i w:val="false"/>
                <w:color w:val="000000"/>
                <w:sz w:val="20"/>
              </w:rPr>
              <w:t>
Кітапханашы</w:t>
            </w:r>
          </w:p>
          <w:bookmarkEnd w:id="11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040702 3</w:t>
            </w:r>
            <w:r>
              <w:br/>
            </w:r>
            <w:r>
              <w:rPr>
                <w:rFonts w:ascii="Times New Roman"/>
                <w:b w:val="false"/>
                <w:i w:val="false"/>
                <w:color w:val="000000"/>
                <w:sz w:val="20"/>
              </w:rPr>
              <w:t>
Балалар музыка мектебінің оқытушысы, домбырамен халық әндерін орындау әртісі</w:t>
            </w:r>
          </w:p>
          <w:bookmarkEnd w:id="11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040703 3</w:t>
            </w:r>
            <w:r>
              <w:br/>
            </w:r>
            <w:r>
              <w:rPr>
                <w:rFonts w:ascii="Times New Roman"/>
                <w:b w:val="false"/>
                <w:i w:val="false"/>
                <w:color w:val="000000"/>
                <w:sz w:val="20"/>
              </w:rPr>
              <w:t>
Балалар музыка мектебінің оқытушысы, эстрадалық әндер орындау әртісі</w:t>
            </w:r>
          </w:p>
          <w:bookmarkEnd w:id="12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гуманитарлық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xml:space="preserve">
010501 3 </w:t>
            </w:r>
            <w:r>
              <w:br/>
            </w:r>
            <w:r>
              <w:rPr>
                <w:rFonts w:ascii="Times New Roman"/>
                <w:b w:val="false"/>
                <w:i w:val="false"/>
                <w:color w:val="000000"/>
                <w:sz w:val="20"/>
              </w:rPr>
              <w:t>
Бастауыш білім беру мұғалімі</w:t>
            </w:r>
          </w:p>
          <w:bookmarkEnd w:id="12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22"/>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010503 3</w:t>
            </w:r>
            <w:r>
              <w:br/>
            </w:r>
            <w:r>
              <w:rPr>
                <w:rFonts w:ascii="Times New Roman"/>
                <w:b w:val="false"/>
                <w:i w:val="false"/>
                <w:color w:val="000000"/>
                <w:sz w:val="20"/>
              </w:rPr>
              <w:t>
Шетел тілінен бастауыш білім беру мұғалімі</w:t>
            </w:r>
          </w:p>
          <w:bookmarkEnd w:id="12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24"/>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010502 3</w:t>
            </w:r>
            <w:r>
              <w:br/>
            </w:r>
            <w:r>
              <w:rPr>
                <w:rFonts w:ascii="Times New Roman"/>
                <w:b w:val="false"/>
                <w:i w:val="false"/>
                <w:color w:val="000000"/>
                <w:sz w:val="20"/>
              </w:rPr>
              <w:t>
Информатика пәнінен бастауыш білім беру мұғалімі</w:t>
            </w:r>
          </w:p>
          <w:bookmarkEnd w:id="12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12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27"/>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051003 3</w:t>
            </w:r>
            <w:r>
              <w:br/>
            </w:r>
            <w:r>
              <w:rPr>
                <w:rFonts w:ascii="Times New Roman"/>
                <w:b w:val="false"/>
                <w:i w:val="false"/>
                <w:color w:val="000000"/>
                <w:sz w:val="20"/>
              </w:rPr>
              <w:t>
Мұрағатшы</w:t>
            </w:r>
          </w:p>
          <w:bookmarkEnd w:id="12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технологиялық колледжі" коммуналдық мемлекеттік қазыналық кәсіпорны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құралдар мен құрылғылар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xml:space="preserve">
130101 3 </w:t>
            </w:r>
            <w:r>
              <w:br/>
            </w:r>
            <w:r>
              <w:rPr>
                <w:rFonts w:ascii="Times New Roman"/>
                <w:b w:val="false"/>
                <w:i w:val="false"/>
                <w:color w:val="000000"/>
                <w:sz w:val="20"/>
              </w:rPr>
              <w:t>
Техник</w:t>
            </w:r>
          </w:p>
          <w:bookmarkEnd w:id="12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(салалар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xml:space="preserve">
010402 3 </w:t>
            </w:r>
            <w:r>
              <w:br/>
            </w:r>
            <w:r>
              <w:rPr>
                <w:rFonts w:ascii="Times New Roman"/>
                <w:b w:val="false"/>
                <w:i w:val="false"/>
                <w:color w:val="000000"/>
                <w:sz w:val="20"/>
              </w:rPr>
              <w:t>
Өндірістік оқыту шебері, техник-технолог (барлық атаулар бойынша)</w:t>
            </w:r>
          </w:p>
          <w:bookmarkEnd w:id="13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130403 3</w:t>
            </w:r>
            <w:r>
              <w:br/>
            </w:r>
            <w:r>
              <w:rPr>
                <w:rFonts w:ascii="Times New Roman"/>
                <w:b w:val="false"/>
                <w:i w:val="false"/>
                <w:color w:val="000000"/>
                <w:sz w:val="20"/>
              </w:rPr>
              <w:t>
Жүйелі басқару технигі</w:t>
            </w:r>
          </w:p>
          <w:bookmarkEnd w:id="13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xml:space="preserve">
140504 3 </w:t>
            </w:r>
            <w:r>
              <w:br/>
            </w:r>
            <w:r>
              <w:rPr>
                <w:rFonts w:ascii="Times New Roman"/>
                <w:b w:val="false"/>
                <w:i w:val="false"/>
                <w:color w:val="000000"/>
                <w:sz w:val="20"/>
              </w:rPr>
              <w:t>
Газ объектілері құрал-жабдығын пайдалану технигі</w:t>
            </w:r>
          </w:p>
          <w:bookmarkEnd w:id="13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теміржол колледжі" коммуналдық мемлекеттік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120309 3</w:t>
            </w:r>
            <w:r>
              <w:br/>
            </w:r>
            <w:r>
              <w:rPr>
                <w:rFonts w:ascii="Times New Roman"/>
                <w:b w:val="false"/>
                <w:i w:val="false"/>
                <w:color w:val="000000"/>
                <w:sz w:val="20"/>
              </w:rPr>
              <w:t>
Тасымалдауды ұйымдастырушы техник</w:t>
            </w:r>
          </w:p>
          <w:bookmarkEnd w:id="13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34"/>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xml:space="preserve">
110818 3 </w:t>
            </w:r>
            <w:r>
              <w:br/>
            </w:r>
            <w:r>
              <w:rPr>
                <w:rFonts w:ascii="Times New Roman"/>
                <w:b w:val="false"/>
                <w:i w:val="false"/>
                <w:color w:val="000000"/>
                <w:sz w:val="20"/>
              </w:rPr>
              <w:t>
Техник-электромеханик</w:t>
            </w:r>
          </w:p>
          <w:bookmarkEnd w:id="13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36"/>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көлік-технологиялық колледжі" коммуналдық мемлекеттік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жол көліктерінің қозғалысын басқару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xml:space="preserve">
120504 3 </w:t>
            </w:r>
            <w:r>
              <w:br/>
            </w:r>
            <w:r>
              <w:rPr>
                <w:rFonts w:ascii="Times New Roman"/>
                <w:b w:val="false"/>
                <w:i w:val="false"/>
                <w:color w:val="000000"/>
                <w:sz w:val="20"/>
              </w:rPr>
              <w:t>
Техник-механик</w:t>
            </w:r>
          </w:p>
          <w:bookmarkEnd w:id="13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xml:space="preserve">
120112 3 </w:t>
            </w:r>
            <w:r>
              <w:br/>
            </w:r>
            <w:r>
              <w:rPr>
                <w:rFonts w:ascii="Times New Roman"/>
                <w:b w:val="false"/>
                <w:i w:val="false"/>
                <w:color w:val="000000"/>
                <w:sz w:val="20"/>
              </w:rPr>
              <w:t>
Техник - механик</w:t>
            </w:r>
          </w:p>
          <w:bookmarkEnd w:id="13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техника-құрылыс колледжі" коммуналдық мемлекеттік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xml:space="preserve">
141701 3 </w:t>
            </w:r>
            <w:r>
              <w:br/>
            </w:r>
            <w:r>
              <w:rPr>
                <w:rFonts w:ascii="Times New Roman"/>
                <w:b w:val="false"/>
                <w:i w:val="false"/>
                <w:color w:val="000000"/>
                <w:sz w:val="20"/>
              </w:rPr>
              <w:t>
Техник-дизайнер</w:t>
            </w:r>
          </w:p>
          <w:bookmarkEnd w:id="13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xml:space="preserve">
141802 3 </w:t>
            </w:r>
            <w:r>
              <w:br/>
            </w:r>
            <w:r>
              <w:rPr>
                <w:rFonts w:ascii="Times New Roman"/>
                <w:b w:val="false"/>
                <w:i w:val="false"/>
                <w:color w:val="000000"/>
                <w:sz w:val="20"/>
              </w:rPr>
              <w:t>
Техник-жобалаушы</w:t>
            </w:r>
          </w:p>
          <w:bookmarkEnd w:id="14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xml:space="preserve">
140121 3 </w:t>
            </w:r>
            <w:r>
              <w:br/>
            </w:r>
            <w:r>
              <w:rPr>
                <w:rFonts w:ascii="Times New Roman"/>
                <w:b w:val="false"/>
                <w:i w:val="false"/>
                <w:color w:val="000000"/>
                <w:sz w:val="20"/>
              </w:rPr>
              <w:t>
Техник-құрылысшы</w:t>
            </w:r>
          </w:p>
          <w:bookmarkEnd w:id="14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140220 3</w:t>
            </w:r>
            <w:r>
              <w:br/>
            </w:r>
            <w:r>
              <w:rPr>
                <w:rFonts w:ascii="Times New Roman"/>
                <w:b w:val="false"/>
                <w:i w:val="false"/>
                <w:color w:val="000000"/>
                <w:sz w:val="20"/>
              </w:rPr>
              <w:t>
Техник-механик</w:t>
            </w:r>
          </w:p>
          <w:bookmarkEnd w:id="14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150810 3</w:t>
            </w:r>
            <w:r>
              <w:br/>
            </w:r>
            <w:r>
              <w:rPr>
                <w:rFonts w:ascii="Times New Roman"/>
                <w:b w:val="false"/>
                <w:i w:val="false"/>
                <w:color w:val="000000"/>
                <w:sz w:val="20"/>
              </w:rPr>
              <w:t>
Ландшафты дизайн шебері</w:t>
            </w:r>
          </w:p>
          <w:bookmarkEnd w:id="14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130405 3</w:t>
            </w:r>
            <w:r>
              <w:br/>
            </w:r>
            <w:r>
              <w:rPr>
                <w:rFonts w:ascii="Times New Roman"/>
                <w:b w:val="false"/>
                <w:i w:val="false"/>
                <w:color w:val="000000"/>
                <w:sz w:val="20"/>
              </w:rPr>
              <w:t>
Ақпаратты қорғау технигі</w:t>
            </w:r>
          </w:p>
          <w:bookmarkEnd w:id="14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агротехникалық колледжі" коммуналдық мемлекеттік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xml:space="preserve">
120112 3 </w:t>
            </w:r>
            <w:r>
              <w:br/>
            </w:r>
            <w:r>
              <w:rPr>
                <w:rFonts w:ascii="Times New Roman"/>
                <w:b w:val="false"/>
                <w:i w:val="false"/>
                <w:color w:val="000000"/>
                <w:sz w:val="20"/>
              </w:rPr>
              <w:t>
Техник - механик</w:t>
            </w:r>
          </w:p>
          <w:bookmarkEnd w:id="14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атындағы облыстық мамандандырылған олимпиадалық резервтегі мектеп-интернат-колледжі" коммуналдық мемлекеттік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010303 3</w:t>
            </w:r>
            <w:r>
              <w:br/>
            </w:r>
            <w:r>
              <w:rPr>
                <w:rFonts w:ascii="Times New Roman"/>
                <w:b w:val="false"/>
                <w:i w:val="false"/>
                <w:color w:val="000000"/>
                <w:sz w:val="20"/>
              </w:rPr>
              <w:t>
Спорт жаттықтырушысы - оқытушы</w:t>
            </w:r>
          </w:p>
          <w:bookmarkEnd w:id="14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010303 3</w:t>
            </w:r>
            <w:r>
              <w:br/>
            </w:r>
            <w:r>
              <w:rPr>
                <w:rFonts w:ascii="Times New Roman"/>
                <w:b w:val="false"/>
                <w:i w:val="false"/>
                <w:color w:val="000000"/>
                <w:sz w:val="20"/>
              </w:rPr>
              <w:t>
Спорт жаттықтырушысы - оқытушы</w:t>
            </w:r>
          </w:p>
          <w:bookmarkEnd w:id="14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"Bolashaq" жоғарғы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14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14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010104 4</w:t>
            </w:r>
            <w:r>
              <w:br/>
            </w:r>
            <w:r>
              <w:rPr>
                <w:rFonts w:ascii="Times New Roman"/>
                <w:b w:val="false"/>
                <w:i w:val="false"/>
                <w:color w:val="000000"/>
                <w:sz w:val="20"/>
              </w:rPr>
              <w:t>
Мектепке дейінгі тәрбие мен оқытудың қолданбалы бакалавры</w:t>
            </w:r>
          </w:p>
          <w:bookmarkEnd w:id="15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010508 3</w:t>
            </w:r>
            <w:r>
              <w:br/>
            </w:r>
            <w:r>
              <w:rPr>
                <w:rFonts w:ascii="Times New Roman"/>
                <w:b w:val="false"/>
                <w:i w:val="false"/>
                <w:color w:val="000000"/>
                <w:sz w:val="20"/>
              </w:rPr>
              <w:t>
Ағылшынша білімі бар бастауыш білім беру мұғалімі</w:t>
            </w:r>
          </w:p>
          <w:bookmarkEnd w:id="15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52"/>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15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54"/>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xml:space="preserve">
011101 3 </w:t>
            </w:r>
            <w:r>
              <w:br/>
            </w:r>
            <w:r>
              <w:rPr>
                <w:rFonts w:ascii="Times New Roman"/>
                <w:b w:val="false"/>
                <w:i w:val="false"/>
                <w:color w:val="000000"/>
                <w:sz w:val="20"/>
              </w:rPr>
              <w:t>
Қазақ тілі мен әдебиеті пәнінің мұғалімі</w:t>
            </w:r>
          </w:p>
          <w:bookmarkEnd w:id="15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051803 3</w:t>
            </w:r>
            <w:r>
              <w:br/>
            </w:r>
            <w:r>
              <w:rPr>
                <w:rFonts w:ascii="Times New Roman"/>
                <w:b w:val="false"/>
                <w:i w:val="false"/>
                <w:color w:val="000000"/>
                <w:sz w:val="20"/>
              </w:rPr>
              <w:t>
Экономист-бухгалтер</w:t>
            </w:r>
          </w:p>
          <w:bookmarkEnd w:id="15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011106 3</w:t>
            </w:r>
            <w:r>
              <w:br/>
            </w:r>
            <w:r>
              <w:rPr>
                <w:rFonts w:ascii="Times New Roman"/>
                <w:b w:val="false"/>
                <w:i w:val="false"/>
                <w:color w:val="000000"/>
                <w:sz w:val="20"/>
              </w:rPr>
              <w:t>
Математика пәнінің мұғалімі</w:t>
            </w:r>
          </w:p>
          <w:bookmarkEnd w:id="15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xml:space="preserve">
011107 3 </w:t>
            </w:r>
            <w:r>
              <w:br/>
            </w:r>
            <w:r>
              <w:rPr>
                <w:rFonts w:ascii="Times New Roman"/>
                <w:b w:val="false"/>
                <w:i w:val="false"/>
                <w:color w:val="000000"/>
                <w:sz w:val="20"/>
              </w:rPr>
              <w:t>
Физика пәнінің мұғалімі</w:t>
            </w:r>
          </w:p>
          <w:bookmarkEnd w:id="15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xml:space="preserve">
011108 3 </w:t>
            </w:r>
            <w:r>
              <w:br/>
            </w:r>
            <w:r>
              <w:rPr>
                <w:rFonts w:ascii="Times New Roman"/>
                <w:b w:val="false"/>
                <w:i w:val="false"/>
                <w:color w:val="000000"/>
                <w:sz w:val="20"/>
              </w:rPr>
              <w:t>
Шетел тілі пәнінің мұғалімі</w:t>
            </w:r>
          </w:p>
          <w:bookmarkEnd w:id="15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60"/>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xml:space="preserve">
011113 4 </w:t>
            </w:r>
            <w:r>
              <w:br/>
            </w:r>
            <w:r>
              <w:rPr>
                <w:rFonts w:ascii="Times New Roman"/>
                <w:b w:val="false"/>
                <w:i w:val="false"/>
                <w:color w:val="000000"/>
                <w:sz w:val="20"/>
              </w:rPr>
              <w:t>
Негізгі орта білім беру қолданбалы бакалавры</w:t>
            </w:r>
          </w:p>
          <w:bookmarkEnd w:id="16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050102 3</w:t>
            </w:r>
            <w:r>
              <w:br/>
            </w:r>
            <w:r>
              <w:rPr>
                <w:rFonts w:ascii="Times New Roman"/>
                <w:b w:val="false"/>
                <w:i w:val="false"/>
                <w:color w:val="000000"/>
                <w:sz w:val="20"/>
              </w:rPr>
              <w:t>
Тұрғындарды әлеуметтік қорғау ұйымдарындағы маман</w:t>
            </w:r>
          </w:p>
          <w:bookmarkEnd w:id="16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Букенов атындағы Қарағанды Банк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050102 3</w:t>
            </w:r>
            <w:r>
              <w:br/>
            </w:r>
            <w:r>
              <w:rPr>
                <w:rFonts w:ascii="Times New Roman"/>
                <w:b w:val="false"/>
                <w:i w:val="false"/>
                <w:color w:val="000000"/>
                <w:sz w:val="20"/>
              </w:rPr>
              <w:t>
Тұрғындарды әлеуметтік қорғау ұйымдарындағы маман</w:t>
            </w:r>
          </w:p>
          <w:bookmarkEnd w:id="16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64"/>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xml:space="preserve">
051401 3 </w:t>
            </w:r>
            <w:r>
              <w:br/>
            </w:r>
            <w:r>
              <w:rPr>
                <w:rFonts w:ascii="Times New Roman"/>
                <w:b w:val="false"/>
                <w:i w:val="false"/>
                <w:color w:val="000000"/>
                <w:sz w:val="20"/>
              </w:rPr>
              <w:t>
Техник-бағалаушы</w:t>
            </w:r>
          </w:p>
          <w:bookmarkEnd w:id="16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66"/>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xml:space="preserve">
151601 3 </w:t>
            </w:r>
            <w:r>
              <w:br/>
            </w:r>
            <w:r>
              <w:rPr>
                <w:rFonts w:ascii="Times New Roman"/>
                <w:b w:val="false"/>
                <w:i w:val="false"/>
                <w:color w:val="000000"/>
                <w:sz w:val="20"/>
              </w:rPr>
              <w:t>
Өрт сөндіру инспекторы</w:t>
            </w:r>
          </w:p>
          <w:bookmarkEnd w:id="16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68"/>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051803 3</w:t>
            </w:r>
            <w:r>
              <w:br/>
            </w:r>
            <w:r>
              <w:rPr>
                <w:rFonts w:ascii="Times New Roman"/>
                <w:b w:val="false"/>
                <w:i w:val="false"/>
                <w:color w:val="000000"/>
                <w:sz w:val="20"/>
              </w:rPr>
              <w:t>
Экономист-бухгалтер</w:t>
            </w:r>
          </w:p>
          <w:bookmarkEnd w:id="16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70"/>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xml:space="preserve">
051501 3 </w:t>
            </w:r>
            <w:r>
              <w:br/>
            </w:r>
            <w:r>
              <w:rPr>
                <w:rFonts w:ascii="Times New Roman"/>
                <w:b w:val="false"/>
                <w:i w:val="false"/>
                <w:color w:val="000000"/>
                <w:sz w:val="20"/>
              </w:rPr>
              <w:t>
Менеджер</w:t>
            </w:r>
          </w:p>
          <w:bookmarkEnd w:id="17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72"/>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xml:space="preserve">
051701 3 </w:t>
            </w:r>
            <w:r>
              <w:br/>
            </w:r>
            <w:r>
              <w:rPr>
                <w:rFonts w:ascii="Times New Roman"/>
                <w:b w:val="false"/>
                <w:i w:val="false"/>
                <w:color w:val="000000"/>
                <w:sz w:val="20"/>
              </w:rPr>
              <w:t>
Статистик</w:t>
            </w:r>
          </w:p>
          <w:bookmarkEnd w:id="17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(салалар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xml:space="preserve">
051605 3 </w:t>
            </w:r>
            <w:r>
              <w:br/>
            </w:r>
            <w:r>
              <w:rPr>
                <w:rFonts w:ascii="Times New Roman"/>
                <w:b w:val="false"/>
                <w:i w:val="false"/>
                <w:color w:val="000000"/>
                <w:sz w:val="20"/>
              </w:rPr>
              <w:t>
Қаржы жұмысы бойынша экономист</w:t>
            </w:r>
          </w:p>
          <w:bookmarkEnd w:id="17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75"/>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көпсалалы колледж"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17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xml:space="preserve">
орысша </w:t>
            </w:r>
          </w:p>
          <w:bookmarkEnd w:id="177"/>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гуманитарлық-техникалық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xml:space="preserve">
141802 3 </w:t>
            </w:r>
            <w:r>
              <w:br/>
            </w:r>
            <w:r>
              <w:rPr>
                <w:rFonts w:ascii="Times New Roman"/>
                <w:b w:val="false"/>
                <w:i w:val="false"/>
                <w:color w:val="000000"/>
                <w:sz w:val="20"/>
              </w:rPr>
              <w:t>
Техник-жобалаушы</w:t>
            </w:r>
          </w:p>
          <w:bookmarkEnd w:id="17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79"/>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010302 3</w:t>
            </w:r>
            <w:r>
              <w:br/>
            </w:r>
            <w:r>
              <w:rPr>
                <w:rFonts w:ascii="Times New Roman"/>
                <w:b w:val="false"/>
                <w:i w:val="false"/>
                <w:color w:val="000000"/>
                <w:sz w:val="20"/>
              </w:rPr>
              <w:t>
Дене тәрбиесі пәнінің мұғалімі</w:t>
            </w:r>
          </w:p>
          <w:bookmarkEnd w:id="18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81"/>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xml:space="preserve">
010101 3 </w:t>
            </w:r>
            <w:r>
              <w:br/>
            </w:r>
            <w:r>
              <w:rPr>
                <w:rFonts w:ascii="Times New Roman"/>
                <w:b w:val="false"/>
                <w:i w:val="false"/>
                <w:color w:val="000000"/>
                <w:sz w:val="20"/>
              </w:rPr>
              <w:t>
Мектепке дейінгі ұйымдардың тәрбиешісі</w:t>
            </w:r>
          </w:p>
          <w:bookmarkEnd w:id="18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83"/>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xml:space="preserve">
010501 3 </w:t>
            </w:r>
            <w:r>
              <w:br/>
            </w:r>
            <w:r>
              <w:rPr>
                <w:rFonts w:ascii="Times New Roman"/>
                <w:b w:val="false"/>
                <w:i w:val="false"/>
                <w:color w:val="000000"/>
                <w:sz w:val="20"/>
              </w:rPr>
              <w:t>
Бастауыш білім беру мұғалімі</w:t>
            </w:r>
          </w:p>
          <w:bookmarkEnd w:id="18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85"/>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xml:space="preserve">
040201 3 </w:t>
            </w:r>
            <w:r>
              <w:br/>
            </w:r>
            <w:r>
              <w:rPr>
                <w:rFonts w:ascii="Times New Roman"/>
                <w:b w:val="false"/>
                <w:i w:val="false"/>
                <w:color w:val="000000"/>
                <w:sz w:val="20"/>
              </w:rPr>
              <w:t>
Дизайнер</w:t>
            </w:r>
          </w:p>
          <w:bookmarkEnd w:id="18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87"/>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коммерциялық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аясы және салалары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8"/>
          <w:p>
            <w:pPr>
              <w:spacing w:after="20"/>
              <w:ind w:left="20"/>
              <w:jc w:val="both"/>
            </w:pPr>
            <w:r>
              <w:rPr>
                <w:rFonts w:ascii="Times New Roman"/>
                <w:b w:val="false"/>
                <w:i w:val="false"/>
                <w:color w:val="000000"/>
                <w:sz w:val="20"/>
              </w:rPr>
              <w:t xml:space="preserve">
051501 3 </w:t>
            </w:r>
            <w:r>
              <w:br/>
            </w:r>
            <w:r>
              <w:rPr>
                <w:rFonts w:ascii="Times New Roman"/>
                <w:b w:val="false"/>
                <w:i w:val="false"/>
                <w:color w:val="000000"/>
                <w:sz w:val="20"/>
              </w:rPr>
              <w:t>
Менеджер</w:t>
            </w:r>
          </w:p>
          <w:bookmarkEnd w:id="18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18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xml:space="preserve">
122604 3 </w:t>
            </w:r>
            <w:r>
              <w:br/>
            </w:r>
            <w:r>
              <w:rPr>
                <w:rFonts w:ascii="Times New Roman"/>
                <w:b w:val="false"/>
                <w:i w:val="false"/>
                <w:color w:val="000000"/>
                <w:sz w:val="20"/>
              </w:rPr>
              <w:t>
Техник-технолог</w:t>
            </w:r>
          </w:p>
          <w:bookmarkEnd w:id="190"/>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экономика және статистика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19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040201 3</w:t>
            </w:r>
            <w:r>
              <w:br/>
            </w:r>
            <w:r>
              <w:rPr>
                <w:rFonts w:ascii="Times New Roman"/>
                <w:b w:val="false"/>
                <w:i w:val="false"/>
                <w:color w:val="000000"/>
                <w:sz w:val="20"/>
              </w:rPr>
              <w:t>
Дизайнер</w:t>
            </w:r>
          </w:p>
          <w:bookmarkEnd w:id="19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051401 3</w:t>
            </w:r>
            <w:r>
              <w:br/>
            </w:r>
            <w:r>
              <w:rPr>
                <w:rFonts w:ascii="Times New Roman"/>
                <w:b w:val="false"/>
                <w:i w:val="false"/>
                <w:color w:val="000000"/>
                <w:sz w:val="20"/>
              </w:rPr>
              <w:t>
Техник-бағалаушы</w:t>
            </w:r>
          </w:p>
          <w:bookmarkEnd w:id="19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Сән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050706 3</w:t>
            </w:r>
            <w:r>
              <w:br/>
            </w:r>
            <w:r>
              <w:rPr>
                <w:rFonts w:ascii="Times New Roman"/>
                <w:b w:val="false"/>
                <w:i w:val="false"/>
                <w:color w:val="000000"/>
                <w:sz w:val="20"/>
              </w:rPr>
              <w:t>
Супервайзер (ауысым басшысы)</w:t>
            </w:r>
          </w:p>
          <w:bookmarkEnd w:id="19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"Мирас"Теміртау көпсалалы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xml:space="preserve">
010501 3 </w:t>
            </w:r>
            <w:r>
              <w:br/>
            </w:r>
            <w:r>
              <w:rPr>
                <w:rFonts w:ascii="Times New Roman"/>
                <w:b w:val="false"/>
                <w:i w:val="false"/>
                <w:color w:val="000000"/>
                <w:sz w:val="20"/>
              </w:rPr>
              <w:t>
Бастауыш білім беру мұғалімі</w:t>
            </w:r>
          </w:p>
          <w:bookmarkEnd w:id="19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010101 3</w:t>
            </w:r>
            <w:r>
              <w:br/>
            </w:r>
            <w:r>
              <w:rPr>
                <w:rFonts w:ascii="Times New Roman"/>
                <w:b w:val="false"/>
                <w:i w:val="false"/>
                <w:color w:val="000000"/>
                <w:sz w:val="20"/>
              </w:rPr>
              <w:t>
Мектепке дейінгі ұйымдардың тәрбиешісі</w:t>
            </w:r>
          </w:p>
          <w:bookmarkEnd w:id="19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197"/>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xml:space="preserve">
010303 3 </w:t>
            </w:r>
            <w:r>
              <w:br/>
            </w:r>
            <w:r>
              <w:rPr>
                <w:rFonts w:ascii="Times New Roman"/>
                <w:b w:val="false"/>
                <w:i w:val="false"/>
                <w:color w:val="000000"/>
                <w:sz w:val="20"/>
              </w:rPr>
              <w:t>
Спорт жаттықтырушысы - оқытушы</w:t>
            </w:r>
          </w:p>
          <w:bookmarkEnd w:id="198"/>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xml:space="preserve">
051202 3 </w:t>
            </w:r>
            <w:r>
              <w:br/>
            </w:r>
            <w:r>
              <w:rPr>
                <w:rFonts w:ascii="Times New Roman"/>
                <w:b w:val="false"/>
                <w:i w:val="false"/>
                <w:color w:val="000000"/>
                <w:sz w:val="20"/>
              </w:rPr>
              <w:t>
Гид-аудармашы</w:t>
            </w:r>
          </w:p>
          <w:bookmarkEnd w:id="19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0"/>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xml:space="preserve">
010503 3 </w:t>
            </w:r>
            <w:r>
              <w:br/>
            </w:r>
            <w:r>
              <w:rPr>
                <w:rFonts w:ascii="Times New Roman"/>
                <w:b w:val="false"/>
                <w:i w:val="false"/>
                <w:color w:val="000000"/>
                <w:sz w:val="20"/>
              </w:rPr>
              <w:t>
Шетел тілінен бастауыш білім беру мұғалімі</w:t>
            </w:r>
          </w:p>
          <w:bookmarkEnd w:id="20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2"/>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xml:space="preserve">
011108 3 </w:t>
            </w:r>
            <w:r>
              <w:br/>
            </w:r>
            <w:r>
              <w:rPr>
                <w:rFonts w:ascii="Times New Roman"/>
                <w:b w:val="false"/>
                <w:i w:val="false"/>
                <w:color w:val="000000"/>
                <w:sz w:val="20"/>
              </w:rPr>
              <w:t>
Шетел тілі пәнінің мұғалімі</w:t>
            </w:r>
          </w:p>
          <w:bookmarkEnd w:id="20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4"/>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индустриалдық-гуманитарлық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xml:space="preserve">
010302 3 </w:t>
            </w:r>
            <w:r>
              <w:br/>
            </w:r>
            <w:r>
              <w:rPr>
                <w:rFonts w:ascii="Times New Roman"/>
                <w:b w:val="false"/>
                <w:i w:val="false"/>
                <w:color w:val="000000"/>
                <w:sz w:val="20"/>
              </w:rPr>
              <w:t>
Дене тәрбиесі пәнінің мұғалімі</w:t>
            </w:r>
          </w:p>
          <w:bookmarkEnd w:id="20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6"/>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060101 3</w:t>
            </w:r>
            <w:r>
              <w:br/>
            </w:r>
            <w:r>
              <w:rPr>
                <w:rFonts w:ascii="Times New Roman"/>
                <w:b w:val="false"/>
                <w:i w:val="false"/>
                <w:color w:val="000000"/>
                <w:sz w:val="20"/>
              </w:rPr>
              <w:t>
Стандарттау технигі</w:t>
            </w:r>
          </w:p>
          <w:bookmarkEnd w:id="20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08"/>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090203 3</w:t>
            </w:r>
            <w:r>
              <w:br/>
            </w:r>
            <w:r>
              <w:rPr>
                <w:rFonts w:ascii="Times New Roman"/>
                <w:b w:val="false"/>
                <w:i w:val="false"/>
                <w:color w:val="000000"/>
                <w:sz w:val="20"/>
              </w:rPr>
              <w:t>
Техник-электрик</w:t>
            </w:r>
          </w:p>
          <w:bookmarkEnd w:id="20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10"/>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xml:space="preserve">
010501 3 </w:t>
            </w:r>
            <w:r>
              <w:br/>
            </w:r>
            <w:r>
              <w:rPr>
                <w:rFonts w:ascii="Times New Roman"/>
                <w:b w:val="false"/>
                <w:i w:val="false"/>
                <w:color w:val="000000"/>
                <w:sz w:val="20"/>
              </w:rPr>
              <w:t>
Бастауыш білім беру мұғалімі</w:t>
            </w:r>
          </w:p>
          <w:bookmarkEnd w:id="211"/>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корпорациясының политехникалық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130404 3</w:t>
            </w:r>
            <w:r>
              <w:br/>
            </w:r>
            <w:r>
              <w:rPr>
                <w:rFonts w:ascii="Times New Roman"/>
                <w:b w:val="false"/>
                <w:i w:val="false"/>
                <w:color w:val="000000"/>
                <w:sz w:val="20"/>
              </w:rPr>
              <w:t>
Техник-бағдарламашы</w:t>
            </w:r>
          </w:p>
          <w:bookmarkEnd w:id="212"/>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Бизнес және көлік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xml:space="preserve">
121109 3 </w:t>
            </w:r>
            <w:r>
              <w:br/>
            </w:r>
            <w:r>
              <w:rPr>
                <w:rFonts w:ascii="Times New Roman"/>
                <w:b w:val="false"/>
                <w:i w:val="false"/>
                <w:color w:val="000000"/>
                <w:sz w:val="20"/>
              </w:rPr>
              <w:t>
Техник - технолог</w:t>
            </w:r>
          </w:p>
          <w:bookmarkEnd w:id="213"/>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xml:space="preserve">
141001 3 </w:t>
            </w:r>
            <w:r>
              <w:br/>
            </w:r>
            <w:r>
              <w:rPr>
                <w:rFonts w:ascii="Times New Roman"/>
                <w:b w:val="false"/>
                <w:i w:val="false"/>
                <w:color w:val="000000"/>
                <w:sz w:val="20"/>
              </w:rPr>
              <w:t>
Техник-құрылысшы</w:t>
            </w:r>
          </w:p>
          <w:bookmarkEnd w:id="214"/>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көпсалалы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050101 3</w:t>
            </w:r>
            <w:r>
              <w:br/>
            </w:r>
            <w:r>
              <w:rPr>
                <w:rFonts w:ascii="Times New Roman"/>
                <w:b w:val="false"/>
                <w:i w:val="false"/>
                <w:color w:val="000000"/>
                <w:sz w:val="20"/>
              </w:rPr>
              <w:t>
Әлеуметтік жұмыс жөніндегі маман</w:t>
            </w:r>
          </w:p>
          <w:bookmarkEnd w:id="215"/>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151601 3</w:t>
            </w:r>
            <w:r>
              <w:br/>
            </w:r>
            <w:r>
              <w:rPr>
                <w:rFonts w:ascii="Times New Roman"/>
                <w:b w:val="false"/>
                <w:i w:val="false"/>
                <w:color w:val="000000"/>
                <w:sz w:val="20"/>
              </w:rPr>
              <w:t>
Өрт сөндіру инспекторы</w:t>
            </w:r>
          </w:p>
          <w:bookmarkEnd w:id="216"/>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корпорациясының Технологиялық колледжі" жеке меншік мекемесі</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электромеханикалық жабдықтарына техникалық қызмет көрсету және жөндеу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xml:space="preserve">
070719 3 </w:t>
            </w:r>
            <w:r>
              <w:br/>
            </w:r>
            <w:r>
              <w:rPr>
                <w:rFonts w:ascii="Times New Roman"/>
                <w:b w:val="false"/>
                <w:i w:val="false"/>
                <w:color w:val="000000"/>
                <w:sz w:val="20"/>
              </w:rPr>
              <w:t>
Электр механигі</w:t>
            </w:r>
          </w:p>
          <w:bookmarkEnd w:id="21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орысша</w:t>
            </w:r>
            <w:r>
              <w:br/>
            </w:r>
            <w:r>
              <w:rPr>
                <w:rFonts w:ascii="Times New Roman"/>
                <w:b w:val="false"/>
                <w:i w:val="false"/>
                <w:color w:val="000000"/>
                <w:sz w:val="20"/>
              </w:rPr>
              <w:t>
мемлекеттік</w:t>
            </w:r>
          </w:p>
          <w:bookmarkEnd w:id="218"/>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0705000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070511 3</w:t>
            </w:r>
            <w:r>
              <w:br/>
            </w:r>
            <w:r>
              <w:rPr>
                <w:rFonts w:ascii="Times New Roman"/>
                <w:b w:val="false"/>
                <w:i w:val="false"/>
                <w:color w:val="000000"/>
                <w:sz w:val="20"/>
              </w:rPr>
              <w:t>
Техник-технолог</w:t>
            </w:r>
          </w:p>
          <w:bookmarkEnd w:id="219"/>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35" w:id="220"/>
    <w:p>
      <w:pPr>
        <w:spacing w:after="0"/>
        <w:ind w:left="0"/>
        <w:jc w:val="left"/>
      </w:pPr>
      <w:r>
        <w:rPr>
          <w:rFonts w:ascii="Times New Roman"/>
          <w:b/>
          <w:i w:val="false"/>
          <w:color w:val="000000"/>
        </w:rPr>
        <w:t xml:space="preserve"> 2019-2020 оқу жылына техникалық және кәсіптік, орта білімнен кейінгі білімі бар мамандарды даярлауға арналған мемлекеттік білім беру тапсырысы орналастырылатын техникалық және кәсіптік, орта білімнен кейінгі білім беру ұйымдарының тізбесі (жұмысшы біліктіліктер бойынша кадрларды даярлау үшін )</w:t>
      </w:r>
    </w:p>
    <w:bookmarkEnd w:id="220"/>
    <w:bookmarkStart w:name="z236" w:id="221"/>
    <w:p>
      <w:pPr>
        <w:spacing w:after="0"/>
        <w:ind w:left="0"/>
        <w:jc w:val="both"/>
      </w:pPr>
      <w:r>
        <w:rPr>
          <w:rFonts w:ascii="Times New Roman"/>
          <w:b w:val="false"/>
          <w:i w:val="false"/>
          <w:color w:val="000000"/>
          <w:sz w:val="28"/>
        </w:rPr>
        <w:t>
      Бюджеттік бағдарламаның әкімшісі – "Қарағанды облысының денсаулық сақтау басқармасы" мемлекеттік мекемесі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724"/>
        <w:gridCol w:w="3335"/>
        <w:gridCol w:w="523"/>
        <w:gridCol w:w="1528"/>
        <w:gridCol w:w="1528"/>
        <w:gridCol w:w="1529"/>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негізінде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негізінде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облыстық жоғары мейіргерлік колледжі" коммуналдық мемлекеттік кәсіпорны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030204 3</w:t>
            </w:r>
            <w:r>
              <w:br/>
            </w:r>
            <w:r>
              <w:rPr>
                <w:rFonts w:ascii="Times New Roman"/>
                <w:b w:val="false"/>
                <w:i w:val="false"/>
                <w:color w:val="000000"/>
                <w:sz w:val="20"/>
              </w:rPr>
              <w:t>
Жалпы практикадағы медбике</w:t>
            </w:r>
          </w:p>
          <w:bookmarkEnd w:id="222"/>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23"/>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030102 3</w:t>
            </w:r>
            <w:r>
              <w:br/>
            </w:r>
            <w:r>
              <w:rPr>
                <w:rFonts w:ascii="Times New Roman"/>
                <w:b w:val="false"/>
                <w:i w:val="false"/>
                <w:color w:val="000000"/>
                <w:sz w:val="20"/>
              </w:rPr>
              <w:t>
Акушер</w:t>
            </w:r>
          </w:p>
          <w:bookmarkEnd w:id="224"/>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030101 3</w:t>
            </w:r>
            <w:r>
              <w:br/>
            </w:r>
            <w:r>
              <w:rPr>
                <w:rFonts w:ascii="Times New Roman"/>
                <w:b w:val="false"/>
                <w:i w:val="false"/>
                <w:color w:val="000000"/>
                <w:sz w:val="20"/>
              </w:rPr>
              <w:t xml:space="preserve">
Фельдшер </w:t>
            </w:r>
          </w:p>
          <w:bookmarkEnd w:id="225"/>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030301 3</w:t>
            </w:r>
            <w:r>
              <w:br/>
            </w:r>
            <w:r>
              <w:rPr>
                <w:rFonts w:ascii="Times New Roman"/>
                <w:b w:val="false"/>
                <w:i w:val="false"/>
                <w:color w:val="000000"/>
                <w:sz w:val="20"/>
              </w:rPr>
              <w:t>
Гигиенист-эпидемиолог</w:t>
            </w:r>
          </w:p>
          <w:bookmarkEnd w:id="226"/>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27"/>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медициналық колледжі" коммуналдық мемлекеттік қазыналық кәсіпорны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030101 3</w:t>
            </w:r>
            <w:r>
              <w:br/>
            </w:r>
            <w:r>
              <w:rPr>
                <w:rFonts w:ascii="Times New Roman"/>
                <w:b w:val="false"/>
                <w:i w:val="false"/>
                <w:color w:val="000000"/>
                <w:sz w:val="20"/>
              </w:rPr>
              <w:t xml:space="preserve">
Фельдшер </w:t>
            </w:r>
          </w:p>
          <w:bookmarkEnd w:id="228"/>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29"/>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030102 3</w:t>
            </w:r>
            <w:r>
              <w:br/>
            </w:r>
            <w:r>
              <w:rPr>
                <w:rFonts w:ascii="Times New Roman"/>
                <w:b w:val="false"/>
                <w:i w:val="false"/>
                <w:color w:val="000000"/>
                <w:sz w:val="20"/>
              </w:rPr>
              <w:t>
Акушер</w:t>
            </w:r>
          </w:p>
          <w:bookmarkEnd w:id="230"/>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030204 3</w:t>
            </w:r>
            <w:r>
              <w:br/>
            </w:r>
            <w:r>
              <w:rPr>
                <w:rFonts w:ascii="Times New Roman"/>
                <w:b w:val="false"/>
                <w:i w:val="false"/>
                <w:color w:val="000000"/>
                <w:sz w:val="20"/>
              </w:rPr>
              <w:t>
Жалпы практикадағы медбике</w:t>
            </w:r>
          </w:p>
          <w:bookmarkEnd w:id="231"/>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32"/>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медициналық колледжі" коммуналдық мемлекеттік қазыналық кәсіпорны</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030204 3</w:t>
            </w:r>
            <w:r>
              <w:br/>
            </w:r>
            <w:r>
              <w:rPr>
                <w:rFonts w:ascii="Times New Roman"/>
                <w:b w:val="false"/>
                <w:i w:val="false"/>
                <w:color w:val="000000"/>
                <w:sz w:val="20"/>
              </w:rPr>
              <w:t>
Жалпы практикадағы медбике</w:t>
            </w:r>
          </w:p>
          <w:bookmarkEnd w:id="233"/>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030501 3</w:t>
            </w:r>
            <w:r>
              <w:br/>
            </w:r>
            <w:r>
              <w:rPr>
                <w:rFonts w:ascii="Times New Roman"/>
                <w:b w:val="false"/>
                <w:i w:val="false"/>
                <w:color w:val="000000"/>
                <w:sz w:val="20"/>
              </w:rPr>
              <w:t>
Медициналық зертханашы</w:t>
            </w:r>
          </w:p>
          <w:bookmarkEnd w:id="234"/>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030102 3</w:t>
            </w:r>
            <w:r>
              <w:br/>
            </w:r>
            <w:r>
              <w:rPr>
                <w:rFonts w:ascii="Times New Roman"/>
                <w:b w:val="false"/>
                <w:i w:val="false"/>
                <w:color w:val="000000"/>
                <w:sz w:val="20"/>
              </w:rPr>
              <w:t>
Акушер</w:t>
            </w:r>
          </w:p>
          <w:bookmarkEnd w:id="235"/>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медициналық колледжі" жеке меншік мекемесі</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030204 3</w:t>
            </w:r>
            <w:r>
              <w:br/>
            </w:r>
            <w:r>
              <w:rPr>
                <w:rFonts w:ascii="Times New Roman"/>
                <w:b w:val="false"/>
                <w:i w:val="false"/>
                <w:color w:val="000000"/>
                <w:sz w:val="20"/>
              </w:rPr>
              <w:t>
Жалпы практикадағы медбике</w:t>
            </w:r>
          </w:p>
          <w:bookmarkEnd w:id="236"/>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мемлекеттік</w:t>
            </w:r>
            <w:r>
              <w:br/>
            </w:r>
            <w:r>
              <w:rPr>
                <w:rFonts w:ascii="Times New Roman"/>
                <w:b w:val="false"/>
                <w:i w:val="false"/>
                <w:color w:val="000000"/>
                <w:sz w:val="20"/>
              </w:rPr>
              <w:t>
орысша</w:t>
            </w:r>
          </w:p>
          <w:bookmarkEnd w:id="237"/>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интерколледж" жеке меншік мекемесі</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030204 3</w:t>
            </w:r>
            <w:r>
              <w:br/>
            </w:r>
            <w:r>
              <w:rPr>
                <w:rFonts w:ascii="Times New Roman"/>
                <w:b w:val="false"/>
                <w:i w:val="false"/>
                <w:color w:val="000000"/>
                <w:sz w:val="20"/>
              </w:rPr>
              <w:t>
Жалпы практикадағы медбике</w:t>
            </w:r>
          </w:p>
          <w:bookmarkEnd w:id="238"/>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030101 3</w:t>
            </w:r>
            <w:r>
              <w:br/>
            </w:r>
            <w:r>
              <w:rPr>
                <w:rFonts w:ascii="Times New Roman"/>
                <w:b w:val="false"/>
                <w:i w:val="false"/>
                <w:color w:val="000000"/>
                <w:sz w:val="20"/>
              </w:rPr>
              <w:t>
Фельдшер</w:t>
            </w:r>
          </w:p>
          <w:bookmarkEnd w:id="239"/>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030102 3</w:t>
            </w:r>
            <w:r>
              <w:br/>
            </w:r>
            <w:r>
              <w:rPr>
                <w:rFonts w:ascii="Times New Roman"/>
                <w:b w:val="false"/>
                <w:i w:val="false"/>
                <w:color w:val="000000"/>
                <w:sz w:val="20"/>
              </w:rPr>
              <w:t>
Акушер</w:t>
            </w:r>
          </w:p>
          <w:bookmarkEnd w:id="240"/>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