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ec6b" w14:textId="cafe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2015 жылғы 29 шілдедегі № 42/02 "Мал шаруашылығы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16 шілдедегі № 42/01 қаулысы. Қарағанды облысының Әділет департаментінде 2019 жылғы 18 шілдеде № 5413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29 шілдедегі № 42/02 "Мал шаруашылығы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3379 болып тіркелген, "Әділет" ақпараттық-құқықтық жүйесінде 2015 жылдың 07 қыркүйегінде, 2015 жылдың 22 тамыздағы № 119 (21870) "Индустриальная Караганда", 2015 жылдың 22 тамыздағы № 132-133 (22018) "Орталық Қазақстан"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"Асыл тұқымды мал шаруашылығын дамытуды, мал шаруашылығы өнімінің өнімділігін және сапасын арттыруды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"Қайта өңдеуші кәсіпорындардың ауыл шаруашылығы өнімін тереңдете қайта өңдеп өнім өндіру үшін оны сатып алуға арналған шығындарын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"______"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42/02 қаулысымен бекітілді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"Асыл тұқымды мал шаруашылығын дамытуды, мал шаруашылығы өнімінің өнімділігін және сапасын арттыруды субсидиялау" мемлекеттік көрсетілетін қызмет регламенті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"Асыл тұқымды мал шаруашылығын дамытуды, мал шаруашылығы өнімінің өнімділігін және сапасын арттыруды субсидиялау" мемлекеттік көрсетілетін қызмет (бұдан әрі – мемлекеттік қызмет) облыстың жергілікті атқарушы органымен (бұдан әрі – көрсетілетін қызметті беруші) көрсетіледі.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"электрондық үкіметтің" www.egov.kz веб-порталы (бұдан әрі - портал) арқылы жүзеге асырылады.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 Ауыл шаруашылығы министрінің 2015 жылғы 28 сәуірдегі № 3-2/378 "Мал шаруашылығы саласындағы мемлекеттік көрсетілетін қызметтер стандарттарын бекіту туралы" бұйрығымен бекітілген (Нормативтік құқықтық актілерді мемлекеттік тіркеу тізілімінде № 11284 болып тіркелген) "Асыл тұқымды мал шаруашылығын дамытуды, мал шаруашылығы өнімінің өнімділігін және сапасын арттыруды субсидиялау" мемлекеттік көрсетілетін қызмет стандартына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субсидиялар алуға арналған өтінімді қарастыру нәтижелері туралы хабарлама не көрсетілетін қызметті берушінің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бас тарту туралы уәжді жауабы.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- электрондық.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қызмет көрсету процесінде көрсетілетін қызметті берушінің құрылымдық бөлімшелерінің (қызметкерлерінің) әрекет ету тәртібін сипаттау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 порталға көрсетілетін қызметті алушының электрондық цифрлық қолтаңбасымен (бұдан әрі - ЭЦҚ) куәландырылған электрондық құжат нысанында стандартқа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өтінім ұсыну мемлекеттік қызмет көрсету бойынша рәсімді (іс-қимылдар) бастауға негіздеме болып табылады.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(іс-әрекеттің) мазмұны, оның орындалу ұзақтығы: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өтінім тіркелген сәттен бастап 1 (бір) жұмыс күні ішінде ЭЦҚ пайдалана отырып, тиісті хабарламаға қол қою арқылы оның қабылданғанын растайды. Аталған хабарлама субсидиялаудың ақпараттық жүйесіндегі көрсетілетін қызметті алушының Жеке кабинетінде қолжетімді болады. Нәтижесі - ЭЦҚ пайдалана отырып, тиісті хабарламаға қол қою арқылы өтінімді қабылдау;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өтінімнің қабылданғанын растағаннан кейін 1 (бір) жұмыс күні ішінде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жолдайды. Нәтижесі - субсидиялаудың ақпараттық жүйесінде субсидиялар төлеуге арналған төлем тапсырмаларын қалыптастыру және оларды көрсетілетін қызметті берушінің басшысына қол қоюға жолдау;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субсидиялар төлеуге арналған төлем тапсырмаларына қол қояды. Нәтижесі - субсидиялар төлеуге арналған төлем тапсырмаларына қол қою;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қаржыландыру бөлімінің маманы төлем тапсырмаларына қол қойылғаннан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Нәтижесі - аумақтық қазынашылық бөлімшесіне субсидияларды аудару үшін төлеуге төлем құжаттарын жолдау.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қызмет көрсету процесінде көрсетілетін қызметті берушінің құрылымдық бөлімшелерінің (қызметкерлердің) өзара әрекет ету тәртібін сипаттау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маманы.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сипаттау: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өтінім тіркелген сәттен бастап 1 (бір) жұмыс күні ішінде ЭЦҚ пайдалана отырып, тиісті хабарламаға қол қою арқылы оның қабылданғанын растайды. Аталған хабарлама субсидиялаудың ақпараттық жүйесіндегі көрсетілетін қызметті алушының Жеке кабинетінде қолжетімді болады;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өтінімнің қабылданғанын растағаннан кейін 1 (бір) жұмыс күні ішінде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субсидиялар төлеуге арналған төлем тапсырмаларына қол қояды;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қаржыландыру бөлімінің маманы төлем тапсырмаларына қол қойылғаннан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3-үдеріс – көрсетілетін қызметті алушымен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субсидия алуға арналған өтінімді стандартқа 2-қосымшаға сәйкес нысан бойынша ЭЦҚ куәландырылған электрондық құжат нысанында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"Азаматтарға арналған үкімет" мемлекеттік корпорациясы арқылы мемлекеттік қызмет көрсетілмейді.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 кезінде іске қосылған ақпараттық жүйелердің функционалдық өзара іс-қимыл етуі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диаграммада келтірілген.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 тұқымды мал шаруашылығын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дамытуды, мал шаруашылығы өнімінің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өнімділігін және сапасын арттыруды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 көрсетілетін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"Асыл тұқымды мал шаруашылығын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дамытуды, мал шаруашылығы өнімінің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өнімділігін және сапасын арттыруды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 көрсетілетін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922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"______"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42/02 қаулысымен бекітілді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"Өңдеуші кәсіпорындардың ауылшаруашылық өнімін тереңдете өңдеп өнім өндіруі үшін оны сатып алу шығындарын субсидиялау" мемлекеттік көрсетілетін қызмет регламенті</w:t>
      </w:r>
    </w:p>
    <w:bookmarkEnd w:id="52"/>
    <w:bookmarkStart w:name="z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"Өңдеуші кәсіпорындардың ауылшаруашылық өнімін тереңдете өңдеп өнім өндіруі үшін оны сатып алу шығындарын субсидиялау" мемлекеттік көрсетілетін қызмет (бұдан әрі – мемлекеттік қызмет) облыстың жергілікті атқарушы органымен (бұдан әрі – көрсетілетін қызметті беруші) көрсетіледі.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нәтижесін беру "электрондық үкіметтің" www.egov.kz веб-порталы (бұдан әрі - портал) арқылы жүзеге асырылады.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 аудару туралы хабарлама не Қазақстан Республикасы Ауыл шаруашылығы министрінің 2015 жылғы 28 сәуірдегі № 3-2/378 "Мал шаруашылығы саласындағы мемлекеттік көрсетілетін қызметтер стандарттарын бекіту туралы" бұйрығымен бекітілген (Нормативтік құқықтық актілерді мемлекеттік тіркеу тізілімінде № 11284 болып тіркелген) "Өңдеуші кәсіпорындардың ауылшаруашылық өнімін тереңдете өңдеп өнім өндіруі үшін оны сатып алу шығындарын субсидиялау"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және негіздер бойынша мемлекеттік қызметті ұсынудан уәжді бас тарту.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</w:t>
      </w:r>
    </w:p>
    <w:bookmarkEnd w:id="58"/>
    <w:bookmarkStart w:name="z8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қызметті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алушымен субсидия алуға арналған өтінімді стандартқа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электрондық цифрлық қолтаңбамен (бұдан әрі - ЭЦҚ) куәландырылған электрондық құжат нысанында ұсынуы мемлекеттік қызмет көрсету бойынша рәсімді (іс-қимылдар) бастауға негіздеме болып табылады.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(іс-әрекеттің) мазмұны, оның орындалу ұзақтығы: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өтінім тіркелген сәттен бастап 1 (бір) жұмыс күні ішінде ЭЦҚ пайдалана отырып, тиісті хабарламаға қол қою арқылы оның қабылданғанын растайды. Аталған хабарлама субсидиялаудың ақпараттық жүйесіндегі көрсетілетін қызметті алушының Жеке кабинетінде қолжетімді болады. Нәтижесі - ЭЦҚ пайдалана отырып, тиісті хабарламаға қол қою арқылы өтінімді қабылдау;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өтінімнің қабылданғанын растағаннан кейін 2 (екі) жұмыс күні ішінде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жолдайды. Нәтижесі - субсидиялаудың ақпараттық жүйесінде субсидиялар төлеуге арналған төлем тапсырмаларын қалыптастыру және оларды көрсетілетін қызметті берушінің басшысына қол қоюға жолдау;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субсидиялар төлеуге арналған төлем тапсырмаларына қол қояды. Нәтижесі - субсидиялар төлеуге арналған төлем тапсырмаларына қол қою;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қаржыландыру бөлімінің маманы төлем тапсырмаларына қол қойылғаннан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Нәтижесі - аумақтық қазынашылық бөлімшесіне субсидияларды аудару үшін төлеуге төлем құжаттарын жолдау.</w:t>
      </w:r>
    </w:p>
    <w:bookmarkEnd w:id="65"/>
    <w:bookmarkStart w:name="z9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қызмет көрсету процесінде көрсетілетін қызметті берушінің құрылымдық бөлімшелерінің (қызметкерлердің) өзара әрекет ету тәртібін сипаттау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тізбесі: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маманы;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маманы. 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сипаттау: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өтінім тіркелген сәттен бастап 1 (бір) жұмыс күні ішінде ЭЦҚ пайдалана отырып, тиісті хабарламаға қол қою арқылы оның қабылданғанын растайды. Аталған хабарлама субсидиялаудың ақпараттық жүйесіндегі көрсетілетін қызметті алушының Жеке кабинетінде қолжетімді болады;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өтінімнің қабылданғанын растағаннан кейін 2 (екі) жұмыс күні ішінде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жолдайды;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субсидиялар төлеуге арналған төлем тапсырмаларына қол қояды;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қаржыландыру бөлімінің маманы төлем тапсырмаларына қол қойылғаннан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</w:t>
      </w:r>
    </w:p>
    <w:bookmarkEnd w:id="75"/>
    <w:bookmarkStart w:name="z10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3-үдеріс – көрсетілетін қызметті алушымен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субсидия алуға арналған өтінімді стандартқа 3-қосымшаға сәйкес нысан бойынша ЭЦҚ куәландырылған электрондық құжат нысанында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"Азаматтарға арналған үкімет" мемлекеттік корпорациясы арқылы мемлекеттік қызмет көрсетілмейді.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 кезінде іске қосылған ақпараттық жүйелердің функционалдық өзара іс-қимыл етуі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диаграммада келтірілген.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"Өңдеуші кәсіпорындардың ауылшаруашылық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өнімін тереңдете өңдеп өнім өндіруі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оны сатып алу шығындарын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 көрсетілетін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12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"Өңдеуші кәсіпорындардың ауылшаруашылық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өнімін тереңдете өңдеп өнім өндіруі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оны сатып алу шығындарын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 көрсетілетін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13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