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d365" w14:textId="040d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18 маусымдағы № 37/02 қаулысы. Қарағанды облысының Әділет департаментінде 2019 жылғы 19 маусымда № 5389 болып тіркелді. Күші жойылды - Қарағанды облысының әкімдігінің 2020 жылғы 17 шілдедегі № 44/04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44/04</w:t>
      </w:r>
      <w:r>
        <w:rPr>
          <w:rFonts w:ascii="Times New Roman"/>
          <w:b w:val="false"/>
          <w:i w:val="false"/>
          <w:color w:val="ff0000"/>
          <w:sz w:val="28"/>
        </w:rPr>
        <w:t xml:space="preserve"> (алғашқы ресми жарияланған күннен бастап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Республикасының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1) "Оралман мәртебесін беру немесе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Қарағанды облысы әкімдігінің кейбір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орынбасарына жүктелсін. </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 ___________</w:t>
            </w:r>
            <w:r>
              <w:br/>
            </w:r>
            <w:r>
              <w:rPr>
                <w:rFonts w:ascii="Times New Roman"/>
                <w:b w:val="false"/>
                <w:i w:val="false"/>
                <w:color w:val="000000"/>
                <w:sz w:val="20"/>
              </w:rPr>
              <w:t>№ _______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xml:space="preserve">
      Мемлекеттік қызметті облыстың жергілікті атқарушы органы (бұдан әрі – көрсетілетін қызметті беруші)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"Оралман мәртебесін беру немесе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0"/>
    <w:bookmarkStart w:name="z17" w:id="11"/>
    <w:p>
      <w:pPr>
        <w:spacing w:after="0"/>
        <w:ind w:left="0"/>
        <w:jc w:val="both"/>
      </w:pPr>
      <w:r>
        <w:rPr>
          <w:rFonts w:ascii="Times New Roman"/>
          <w:b w:val="false"/>
          <w:i w:val="false"/>
          <w:color w:val="000000"/>
          <w:sz w:val="28"/>
        </w:rPr>
        <w:t>
      2. Мемлекеттік қызметті көрсету нәтижесін ұсыну нысаны: қағаз түрінде.</w:t>
      </w:r>
    </w:p>
    <w:bookmarkEnd w:id="11"/>
    <w:bookmarkStart w:name="z18" w:id="12"/>
    <w:p>
      <w:pPr>
        <w:spacing w:after="0"/>
        <w:ind w:left="0"/>
        <w:jc w:val="both"/>
      </w:pPr>
      <w:r>
        <w:rPr>
          <w:rFonts w:ascii="Times New Roman"/>
          <w:b w:val="false"/>
          <w:i w:val="false"/>
          <w:color w:val="000000"/>
          <w:sz w:val="28"/>
        </w:rPr>
        <w:t>
      3. Өтініштерді қабылдау және мемлекеттік қызметті көрсетудің нәтижелерін беру:</w:t>
      </w:r>
    </w:p>
    <w:bookmarkEnd w:id="12"/>
    <w:bookmarkStart w:name="z19" w:id="13"/>
    <w:p>
      <w:pPr>
        <w:spacing w:after="0"/>
        <w:ind w:left="0"/>
        <w:jc w:val="both"/>
      </w:pPr>
      <w:r>
        <w:rPr>
          <w:rFonts w:ascii="Times New Roman"/>
          <w:b w:val="false"/>
          <w:i w:val="false"/>
          <w:color w:val="000000"/>
          <w:sz w:val="28"/>
        </w:rPr>
        <w:t>
      1) көрсетілетін қызметті беруші;</w:t>
      </w:r>
    </w:p>
    <w:bookmarkEnd w:id="13"/>
    <w:bookmarkStart w:name="z20"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МК) арқылы жүзеге асырылады.</w:t>
      </w:r>
    </w:p>
    <w:bookmarkEnd w:id="14"/>
    <w:bookmarkStart w:name="z21" w:id="15"/>
    <w:p>
      <w:pPr>
        <w:spacing w:after="0"/>
        <w:ind w:left="0"/>
        <w:jc w:val="both"/>
      </w:pPr>
      <w:r>
        <w:rPr>
          <w:rFonts w:ascii="Times New Roman"/>
          <w:b w:val="false"/>
          <w:i w:val="false"/>
          <w:color w:val="000000"/>
          <w:sz w:val="28"/>
        </w:rPr>
        <w:t>
      4. Мемлекеттік қызметті көрсету нәтижесі: оралман куәлігін беру.</w:t>
      </w:r>
    </w:p>
    <w:bookmarkEnd w:id="15"/>
    <w:bookmarkStart w:name="z22" w:id="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6"/>
    <w:bookmarkStart w:name="z23" w:id="17"/>
    <w:p>
      <w:pPr>
        <w:spacing w:after="0"/>
        <w:ind w:left="0"/>
        <w:jc w:val="left"/>
      </w:pPr>
      <w:r>
        <w:rPr>
          <w:rFonts w:ascii="Times New Roman"/>
          <w:b/>
          <w:i w:val="false"/>
          <w:color w:val="000000"/>
        </w:rPr>
        <w:t xml:space="preserve"> 2 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xml:space="preserve">
      5. Көрсетілетін қызметті берушіге немесе МК-ға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18"/>
    <w:bookmarkStart w:name="z25" w:id="19"/>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және оның орындалу ұзақтығы:</w:t>
      </w:r>
    </w:p>
    <w:bookmarkEnd w:id="19"/>
    <w:bookmarkStart w:name="z26" w:id="2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0"/>
    <w:bookmarkStart w:name="z27" w:id="21"/>
    <w:p>
      <w:pPr>
        <w:spacing w:after="0"/>
        <w:ind w:left="0"/>
        <w:jc w:val="both"/>
      </w:pPr>
      <w:r>
        <w:rPr>
          <w:rFonts w:ascii="Times New Roman"/>
          <w:b w:val="false"/>
          <w:i w:val="false"/>
          <w:color w:val="000000"/>
          <w:sz w:val="28"/>
        </w:rPr>
        <w:t>
      өтінішті тіркеуді ресімдегенге дейін "Оралман" электрондық деректер қоры арқылы көрсетілетін қызметті алушының деректерін оның басқа облыста тіркелуі жөнінен тексереді;</w:t>
      </w:r>
    </w:p>
    <w:bookmarkEnd w:id="21"/>
    <w:bookmarkStart w:name="z28" w:id="22"/>
    <w:p>
      <w:pPr>
        <w:spacing w:after="0"/>
        <w:ind w:left="0"/>
        <w:jc w:val="both"/>
      </w:pPr>
      <w:r>
        <w:rPr>
          <w:rFonts w:ascii="Times New Roman"/>
          <w:b w:val="false"/>
          <w:i w:val="false"/>
          <w:color w:val="000000"/>
          <w:sz w:val="28"/>
        </w:rPr>
        <w:t>
      көрсетілетін қызметті алушының басқа облыста тіркелгені анықталған жағдайда өтінішті тіркеу жүргізілмейді;</w:t>
      </w:r>
    </w:p>
    <w:bookmarkEnd w:id="22"/>
    <w:bookmarkStart w:name="z29" w:id="23"/>
    <w:p>
      <w:pPr>
        <w:spacing w:after="0"/>
        <w:ind w:left="0"/>
        <w:jc w:val="both"/>
      </w:pPr>
      <w:r>
        <w:rPr>
          <w:rFonts w:ascii="Times New Roman"/>
          <w:b w:val="false"/>
          <w:i w:val="false"/>
          <w:color w:val="000000"/>
          <w:sz w:val="28"/>
        </w:rPr>
        <w:t>
      "Оралман" электрондық деректер қорына көрсетілетін қызметті алушының деректерін енгізеді;</w:t>
      </w:r>
    </w:p>
    <w:bookmarkEnd w:id="23"/>
    <w:bookmarkStart w:name="z30" w:id="24"/>
    <w:p>
      <w:pPr>
        <w:spacing w:after="0"/>
        <w:ind w:left="0"/>
        <w:jc w:val="both"/>
      </w:pPr>
      <w:r>
        <w:rPr>
          <w:rFonts w:ascii="Times New Roman"/>
          <w:b w:val="false"/>
          <w:i w:val="false"/>
          <w:color w:val="000000"/>
          <w:sz w:val="28"/>
        </w:rPr>
        <w:t>
      2)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бұрыштама қоюға жолдайды.</w:t>
      </w:r>
    </w:p>
    <w:bookmarkEnd w:id="24"/>
    <w:bookmarkStart w:name="z31" w:id="25"/>
    <w:p>
      <w:pPr>
        <w:spacing w:after="0"/>
        <w:ind w:left="0"/>
        <w:jc w:val="both"/>
      </w:pPr>
      <w:r>
        <w:rPr>
          <w:rFonts w:ascii="Times New Roman"/>
          <w:b w:val="false"/>
          <w:i w:val="false"/>
          <w:color w:val="000000"/>
          <w:sz w:val="28"/>
        </w:rPr>
        <w:t>
      Нәтижесі – тіркеу журналына тіркеу және көрсетілетін қызметті берушінің басшысына бұрыштама қоюға жолдау;</w:t>
      </w:r>
    </w:p>
    <w:bookmarkEnd w:id="25"/>
    <w:bookmarkStart w:name="z32" w:id="26"/>
    <w:p>
      <w:pPr>
        <w:spacing w:after="0"/>
        <w:ind w:left="0"/>
        <w:jc w:val="both"/>
      </w:pPr>
      <w:r>
        <w:rPr>
          <w:rFonts w:ascii="Times New Roman"/>
          <w:b w:val="false"/>
          <w:i w:val="false"/>
          <w:color w:val="000000"/>
          <w:sz w:val="28"/>
        </w:rPr>
        <w:t>
      3) көрсетілетін қызметті берушінің басшысы 1 (бір) жұмыс күні ішінде құжаттармен танысады және орындау үшін көрсетілетін қызметті берушінің бөлім басшысына жолдайды.</w:t>
      </w:r>
    </w:p>
    <w:bookmarkEnd w:id="26"/>
    <w:bookmarkStart w:name="z33" w:id="27"/>
    <w:p>
      <w:pPr>
        <w:spacing w:after="0"/>
        <w:ind w:left="0"/>
        <w:jc w:val="both"/>
      </w:pPr>
      <w:r>
        <w:rPr>
          <w:rFonts w:ascii="Times New Roman"/>
          <w:b w:val="false"/>
          <w:i w:val="false"/>
          <w:color w:val="000000"/>
          <w:sz w:val="28"/>
        </w:rPr>
        <w:t>
      Нәтижесі – орындау үшін көрсетілетін қызметті берушінің бөлім басшысына жолдау;</w:t>
      </w:r>
    </w:p>
    <w:bookmarkEnd w:id="27"/>
    <w:bookmarkStart w:name="z34" w:id="28"/>
    <w:p>
      <w:pPr>
        <w:spacing w:after="0"/>
        <w:ind w:left="0"/>
        <w:jc w:val="both"/>
      </w:pPr>
      <w:r>
        <w:rPr>
          <w:rFonts w:ascii="Times New Roman"/>
          <w:b w:val="false"/>
          <w:i w:val="false"/>
          <w:color w:val="000000"/>
          <w:sz w:val="28"/>
        </w:rPr>
        <w:t>
      4) көрсетілетін қызметті берушінің бөлім басшысы 1 (бір) сағат ішінде мемлекеттік қызметті көрсету үшін көрсетілетін қызметті берушінің жауапты орындаушысын анықтайды.</w:t>
      </w:r>
    </w:p>
    <w:bookmarkEnd w:id="28"/>
    <w:bookmarkStart w:name="z35" w:id="29"/>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29"/>
    <w:bookmarkStart w:name="z36" w:id="30"/>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күні ішінде құжаттарды зерделейді, шешімді дайындайды және көрсетілетін қызметті берушінің бөлім басшысына келісуге жібереді.</w:t>
      </w:r>
    </w:p>
    <w:bookmarkEnd w:id="30"/>
    <w:bookmarkStart w:name="z37" w:id="31"/>
    <w:p>
      <w:pPr>
        <w:spacing w:after="0"/>
        <w:ind w:left="0"/>
        <w:jc w:val="both"/>
      </w:pPr>
      <w:r>
        <w:rPr>
          <w:rFonts w:ascii="Times New Roman"/>
          <w:b w:val="false"/>
          <w:i w:val="false"/>
          <w:color w:val="000000"/>
          <w:sz w:val="28"/>
        </w:rPr>
        <w:t>
      Нәтижесі – шешімді көрсетілетін қызметті берушінің бөлім басшысына келісуге жіберу;</w:t>
      </w:r>
    </w:p>
    <w:bookmarkEnd w:id="31"/>
    <w:bookmarkStart w:name="z38" w:id="32"/>
    <w:p>
      <w:pPr>
        <w:spacing w:after="0"/>
        <w:ind w:left="0"/>
        <w:jc w:val="both"/>
      </w:pPr>
      <w:r>
        <w:rPr>
          <w:rFonts w:ascii="Times New Roman"/>
          <w:b w:val="false"/>
          <w:i w:val="false"/>
          <w:color w:val="000000"/>
          <w:sz w:val="28"/>
        </w:rPr>
        <w:t>
      6) көрсетілетін қызметті берушінің бөлім басшысы 1 (бір) сағат ішінде шешіммен келіседі және қол қою үшін көрсетілетін қызметті берушінің басшысына жібереді.</w:t>
      </w:r>
    </w:p>
    <w:bookmarkEnd w:id="32"/>
    <w:bookmarkStart w:name="z39" w:id="33"/>
    <w:p>
      <w:pPr>
        <w:spacing w:after="0"/>
        <w:ind w:left="0"/>
        <w:jc w:val="both"/>
      </w:pPr>
      <w:r>
        <w:rPr>
          <w:rFonts w:ascii="Times New Roman"/>
          <w:b w:val="false"/>
          <w:i w:val="false"/>
          <w:color w:val="000000"/>
          <w:sz w:val="28"/>
        </w:rPr>
        <w:t>
      Нәтижесі – шешіммен келісу және қол қою үшін көрсетілетін қызметті берушінің басшысына жіберу;</w:t>
      </w:r>
    </w:p>
    <w:bookmarkEnd w:id="33"/>
    <w:bookmarkStart w:name="z40" w:id="34"/>
    <w:p>
      <w:pPr>
        <w:spacing w:after="0"/>
        <w:ind w:left="0"/>
        <w:jc w:val="both"/>
      </w:pPr>
      <w:r>
        <w:rPr>
          <w:rFonts w:ascii="Times New Roman"/>
          <w:b w:val="false"/>
          <w:i w:val="false"/>
          <w:color w:val="000000"/>
          <w:sz w:val="28"/>
        </w:rPr>
        <w:t>
      7) көрсетілетін қызметті берушінің басшысы 2 (екі) сағат ішінде шешімге қол қояды және көрсетілетін қызметті берушінің жауапты орындаушысына жібереді.</w:t>
      </w:r>
    </w:p>
    <w:bookmarkEnd w:id="34"/>
    <w:bookmarkStart w:name="z41" w:id="35"/>
    <w:p>
      <w:pPr>
        <w:spacing w:after="0"/>
        <w:ind w:left="0"/>
        <w:jc w:val="both"/>
      </w:pPr>
      <w:r>
        <w:rPr>
          <w:rFonts w:ascii="Times New Roman"/>
          <w:b w:val="false"/>
          <w:i w:val="false"/>
          <w:color w:val="000000"/>
          <w:sz w:val="28"/>
        </w:rPr>
        <w:t>
      Нәтижесі – шешімге қол қою және көрсетілетін қызметті берушінің жауапты орындаушысына жіберу;</w:t>
      </w:r>
    </w:p>
    <w:bookmarkEnd w:id="35"/>
    <w:bookmarkStart w:name="z42" w:id="36"/>
    <w:p>
      <w:pPr>
        <w:spacing w:after="0"/>
        <w:ind w:left="0"/>
        <w:jc w:val="both"/>
      </w:pPr>
      <w:r>
        <w:rPr>
          <w:rFonts w:ascii="Times New Roman"/>
          <w:b w:val="false"/>
          <w:i w:val="false"/>
          <w:color w:val="000000"/>
          <w:sz w:val="28"/>
        </w:rPr>
        <w:t>
      8) көрсетілетін қызметті берушінің жауапты орындаушысы 2 (екі) сағат ішінде шешімнің негізінде оралман куәлігін толтырады және көрсетілетін қызметті берушінің бөлім басшысына келісуге жібереді.</w:t>
      </w:r>
    </w:p>
    <w:bookmarkEnd w:id="36"/>
    <w:bookmarkStart w:name="z43" w:id="37"/>
    <w:p>
      <w:pPr>
        <w:spacing w:after="0"/>
        <w:ind w:left="0"/>
        <w:jc w:val="both"/>
      </w:pPr>
      <w:r>
        <w:rPr>
          <w:rFonts w:ascii="Times New Roman"/>
          <w:b w:val="false"/>
          <w:i w:val="false"/>
          <w:color w:val="000000"/>
          <w:sz w:val="28"/>
        </w:rPr>
        <w:t>
      Нәтижесі – оралман куәлігін көрсетілетін қызметті берушінің бөлім басшысына келісуге жіберу;</w:t>
      </w:r>
    </w:p>
    <w:bookmarkEnd w:id="37"/>
    <w:bookmarkStart w:name="z44" w:id="38"/>
    <w:p>
      <w:pPr>
        <w:spacing w:after="0"/>
        <w:ind w:left="0"/>
        <w:jc w:val="both"/>
      </w:pPr>
      <w:r>
        <w:rPr>
          <w:rFonts w:ascii="Times New Roman"/>
          <w:b w:val="false"/>
          <w:i w:val="false"/>
          <w:color w:val="000000"/>
          <w:sz w:val="28"/>
        </w:rPr>
        <w:t>
      9) көрсетілетін қызметті берушінің бөлім басшысы 1 (бір) сағат ішінде оралман куәлігімен келіседі және қол қою үшін көрсетілетін қызметті берушінің басшысына жібереді.</w:t>
      </w:r>
    </w:p>
    <w:bookmarkEnd w:id="38"/>
    <w:bookmarkStart w:name="z45" w:id="39"/>
    <w:p>
      <w:pPr>
        <w:spacing w:after="0"/>
        <w:ind w:left="0"/>
        <w:jc w:val="both"/>
      </w:pPr>
      <w:r>
        <w:rPr>
          <w:rFonts w:ascii="Times New Roman"/>
          <w:b w:val="false"/>
          <w:i w:val="false"/>
          <w:color w:val="000000"/>
          <w:sz w:val="28"/>
        </w:rPr>
        <w:t>
      Нәтижесі – оралман куәлігімен келісу және қол қою үшін көрсетілетін қызметті берушінің басшысына жіберу;</w:t>
      </w:r>
    </w:p>
    <w:bookmarkEnd w:id="39"/>
    <w:bookmarkStart w:name="z46" w:id="40"/>
    <w:p>
      <w:pPr>
        <w:spacing w:after="0"/>
        <w:ind w:left="0"/>
        <w:jc w:val="both"/>
      </w:pPr>
      <w:r>
        <w:rPr>
          <w:rFonts w:ascii="Times New Roman"/>
          <w:b w:val="false"/>
          <w:i w:val="false"/>
          <w:color w:val="000000"/>
          <w:sz w:val="28"/>
        </w:rPr>
        <w:t>
      10) көрсетілетін қызметті берушінің басшысы 1 (бір) жұмыс күні ішінде оралман куәлігіне қол қояды және көрсетілетін қызметті берушінің жауапты орындаушысына жібереді.</w:t>
      </w:r>
    </w:p>
    <w:bookmarkEnd w:id="40"/>
    <w:bookmarkStart w:name="z47" w:id="41"/>
    <w:p>
      <w:pPr>
        <w:spacing w:after="0"/>
        <w:ind w:left="0"/>
        <w:jc w:val="both"/>
      </w:pPr>
      <w:r>
        <w:rPr>
          <w:rFonts w:ascii="Times New Roman"/>
          <w:b w:val="false"/>
          <w:i w:val="false"/>
          <w:color w:val="000000"/>
          <w:sz w:val="28"/>
        </w:rPr>
        <w:t>
      Нәтижесі – оралман куәлігіне қол қою және көрсетілетін қызметті берушінің жауапты орындаушысына жіберу;</w:t>
      </w:r>
    </w:p>
    <w:bookmarkEnd w:id="41"/>
    <w:bookmarkStart w:name="z48" w:id="42"/>
    <w:p>
      <w:pPr>
        <w:spacing w:after="0"/>
        <w:ind w:left="0"/>
        <w:jc w:val="both"/>
      </w:pPr>
      <w:r>
        <w:rPr>
          <w:rFonts w:ascii="Times New Roman"/>
          <w:b w:val="false"/>
          <w:i w:val="false"/>
          <w:color w:val="000000"/>
          <w:sz w:val="28"/>
        </w:rPr>
        <w:t>
      11) көрсетілетін қызметті берушінің жауапты орындаушысы 30 (отыз) минут ішінде оралман куәлігін куәліктің берілуін есепке алу журналына тіркейді және оралман куәлігін көрсетілетін қызметті алушыға береді.</w:t>
      </w:r>
    </w:p>
    <w:bookmarkEnd w:id="42"/>
    <w:bookmarkStart w:name="z49" w:id="43"/>
    <w:p>
      <w:pPr>
        <w:spacing w:after="0"/>
        <w:ind w:left="0"/>
        <w:jc w:val="both"/>
      </w:pPr>
      <w:r>
        <w:rPr>
          <w:rFonts w:ascii="Times New Roman"/>
          <w:b w:val="false"/>
          <w:i w:val="false"/>
          <w:color w:val="000000"/>
          <w:sz w:val="28"/>
        </w:rPr>
        <w:t>
      Нәтижесі – оралман куәлігін көрсетілетін қызметті алушыға беру.</w:t>
      </w:r>
    </w:p>
    <w:bookmarkEnd w:id="43"/>
    <w:bookmarkStart w:name="z50" w:id="44"/>
    <w:p>
      <w:pPr>
        <w:spacing w:after="0"/>
        <w:ind w:left="0"/>
        <w:jc w:val="left"/>
      </w:pPr>
      <w:r>
        <w:rPr>
          <w:rFonts w:ascii="Times New Roman"/>
          <w:b/>
          <w:i w:val="false"/>
          <w:color w:val="000000"/>
        </w:rPr>
        <w:t xml:space="preserve"> 3 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4"/>
    <w:bookmarkStart w:name="z51" w:id="4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5"/>
    <w:bookmarkStart w:name="z52" w:id="46"/>
    <w:p>
      <w:pPr>
        <w:spacing w:after="0"/>
        <w:ind w:left="0"/>
        <w:jc w:val="both"/>
      </w:pPr>
      <w:r>
        <w:rPr>
          <w:rFonts w:ascii="Times New Roman"/>
          <w:b w:val="false"/>
          <w:i w:val="false"/>
          <w:color w:val="000000"/>
          <w:sz w:val="28"/>
        </w:rPr>
        <w:t>
      1) көрсетілетін қызметті берушінің кеңсе қызметкері;</w:t>
      </w:r>
    </w:p>
    <w:bookmarkEnd w:id="46"/>
    <w:bookmarkStart w:name="z53" w:id="47"/>
    <w:p>
      <w:pPr>
        <w:spacing w:after="0"/>
        <w:ind w:left="0"/>
        <w:jc w:val="both"/>
      </w:pPr>
      <w:r>
        <w:rPr>
          <w:rFonts w:ascii="Times New Roman"/>
          <w:b w:val="false"/>
          <w:i w:val="false"/>
          <w:color w:val="000000"/>
          <w:sz w:val="28"/>
        </w:rPr>
        <w:t>
      2) көрсетілетін қызметті берушінің басшысы;</w:t>
      </w:r>
    </w:p>
    <w:bookmarkEnd w:id="47"/>
    <w:bookmarkStart w:name="z54" w:id="48"/>
    <w:p>
      <w:pPr>
        <w:spacing w:after="0"/>
        <w:ind w:left="0"/>
        <w:jc w:val="both"/>
      </w:pPr>
      <w:r>
        <w:rPr>
          <w:rFonts w:ascii="Times New Roman"/>
          <w:b w:val="false"/>
          <w:i w:val="false"/>
          <w:color w:val="000000"/>
          <w:sz w:val="28"/>
        </w:rPr>
        <w:t>
      3) көрсетілетін қызметті берушінің бөлім басшысы;</w:t>
      </w:r>
    </w:p>
    <w:bookmarkEnd w:id="48"/>
    <w:bookmarkStart w:name="z55" w:id="4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9"/>
    <w:bookmarkStart w:name="z56" w:id="5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50"/>
    <w:bookmarkStart w:name="z57" w:id="5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51"/>
    <w:bookmarkStart w:name="z58" w:id="52"/>
    <w:p>
      <w:pPr>
        <w:spacing w:after="0"/>
        <w:ind w:left="0"/>
        <w:jc w:val="both"/>
      </w:pPr>
      <w:r>
        <w:rPr>
          <w:rFonts w:ascii="Times New Roman"/>
          <w:b w:val="false"/>
          <w:i w:val="false"/>
          <w:color w:val="000000"/>
          <w:sz w:val="28"/>
        </w:rPr>
        <w:t>
      өтінішті тіркеуді ресімдегенге дейін "Оралман" электрондық деректер қоры арқылы көрсетілетін қызметті алушының деректерін оның басқа облыста тіркелуі жөнінен тексереді;</w:t>
      </w:r>
    </w:p>
    <w:bookmarkEnd w:id="52"/>
    <w:bookmarkStart w:name="z59" w:id="53"/>
    <w:p>
      <w:pPr>
        <w:spacing w:after="0"/>
        <w:ind w:left="0"/>
        <w:jc w:val="both"/>
      </w:pPr>
      <w:r>
        <w:rPr>
          <w:rFonts w:ascii="Times New Roman"/>
          <w:b w:val="false"/>
          <w:i w:val="false"/>
          <w:color w:val="000000"/>
          <w:sz w:val="28"/>
        </w:rPr>
        <w:t>
      көрсетілетін қызметті алушының басқа облыста тіркелгені анықталған жағдайда өтінішті тіркеу жүргізілмейді;</w:t>
      </w:r>
    </w:p>
    <w:bookmarkEnd w:id="53"/>
    <w:bookmarkStart w:name="z60" w:id="54"/>
    <w:p>
      <w:pPr>
        <w:spacing w:after="0"/>
        <w:ind w:left="0"/>
        <w:jc w:val="both"/>
      </w:pPr>
      <w:r>
        <w:rPr>
          <w:rFonts w:ascii="Times New Roman"/>
          <w:b w:val="false"/>
          <w:i w:val="false"/>
          <w:color w:val="000000"/>
          <w:sz w:val="28"/>
        </w:rPr>
        <w:t>
      "Оралман" электрондық деректер қорына көрсетілетін қызметті алушының деректерін енгізеді;</w:t>
      </w:r>
    </w:p>
    <w:bookmarkEnd w:id="54"/>
    <w:bookmarkStart w:name="z61" w:id="55"/>
    <w:p>
      <w:pPr>
        <w:spacing w:after="0"/>
        <w:ind w:left="0"/>
        <w:jc w:val="both"/>
      </w:pPr>
      <w:r>
        <w:rPr>
          <w:rFonts w:ascii="Times New Roman"/>
          <w:b w:val="false"/>
          <w:i w:val="false"/>
          <w:color w:val="000000"/>
          <w:sz w:val="28"/>
        </w:rPr>
        <w:t>
      2)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бұрыштама қоюға жолдайды;</w:t>
      </w:r>
    </w:p>
    <w:bookmarkEnd w:id="55"/>
    <w:bookmarkStart w:name="z62" w:id="56"/>
    <w:p>
      <w:pPr>
        <w:spacing w:after="0"/>
        <w:ind w:left="0"/>
        <w:jc w:val="both"/>
      </w:pPr>
      <w:r>
        <w:rPr>
          <w:rFonts w:ascii="Times New Roman"/>
          <w:b w:val="false"/>
          <w:i w:val="false"/>
          <w:color w:val="000000"/>
          <w:sz w:val="28"/>
        </w:rPr>
        <w:t>
      3) көрсетілетін қызметті берушінің басшысы 1 (бір) жұмыс күні ішінде құжаттармен танысады және орындау үшін көрсетілетін қызметті берушінің бөлім басшысына жолдайды;</w:t>
      </w:r>
    </w:p>
    <w:bookmarkEnd w:id="56"/>
    <w:bookmarkStart w:name="z63" w:id="57"/>
    <w:p>
      <w:pPr>
        <w:spacing w:after="0"/>
        <w:ind w:left="0"/>
        <w:jc w:val="both"/>
      </w:pPr>
      <w:r>
        <w:rPr>
          <w:rFonts w:ascii="Times New Roman"/>
          <w:b w:val="false"/>
          <w:i w:val="false"/>
          <w:color w:val="000000"/>
          <w:sz w:val="28"/>
        </w:rPr>
        <w:t>
      4) көрсетілетін қызметті берушінің бөлім басшысы 1 (бір) сағат ішінде мемлекеттік қызметті көрсету үшін көрсетілетін қызметті берушінің жауапты орындаушысын анықтайды;</w:t>
      </w:r>
    </w:p>
    <w:bookmarkEnd w:id="57"/>
    <w:bookmarkStart w:name="z64" w:id="58"/>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күні ішінде құжаттарды зерделейді, шешімді дайындайды және көрсетілетін қызметті берушінің бөлім басшысына келісуге жібереді;</w:t>
      </w:r>
    </w:p>
    <w:bookmarkEnd w:id="58"/>
    <w:bookmarkStart w:name="z65" w:id="59"/>
    <w:p>
      <w:pPr>
        <w:spacing w:after="0"/>
        <w:ind w:left="0"/>
        <w:jc w:val="both"/>
      </w:pPr>
      <w:r>
        <w:rPr>
          <w:rFonts w:ascii="Times New Roman"/>
          <w:b w:val="false"/>
          <w:i w:val="false"/>
          <w:color w:val="000000"/>
          <w:sz w:val="28"/>
        </w:rPr>
        <w:t>
      6) көрсетілетін қызметті берушінің бөлім басшысы 1 (бір) сағат ішінде шешіммен келіседі және қол қою үшін көрсетілетін қызметті берушінің басшысына жібереді;</w:t>
      </w:r>
    </w:p>
    <w:bookmarkEnd w:id="59"/>
    <w:bookmarkStart w:name="z66" w:id="60"/>
    <w:p>
      <w:pPr>
        <w:spacing w:after="0"/>
        <w:ind w:left="0"/>
        <w:jc w:val="both"/>
      </w:pPr>
      <w:r>
        <w:rPr>
          <w:rFonts w:ascii="Times New Roman"/>
          <w:b w:val="false"/>
          <w:i w:val="false"/>
          <w:color w:val="000000"/>
          <w:sz w:val="28"/>
        </w:rPr>
        <w:t>
      7) көрсетілетін қызметті берушінің басшысы 2 (екі) сағат ішінде шешімге қол қояды және көрсетілетін қызметті берушінің жауапты орындаушысына жібереді;</w:t>
      </w:r>
    </w:p>
    <w:bookmarkEnd w:id="60"/>
    <w:bookmarkStart w:name="z67" w:id="61"/>
    <w:p>
      <w:pPr>
        <w:spacing w:after="0"/>
        <w:ind w:left="0"/>
        <w:jc w:val="both"/>
      </w:pPr>
      <w:r>
        <w:rPr>
          <w:rFonts w:ascii="Times New Roman"/>
          <w:b w:val="false"/>
          <w:i w:val="false"/>
          <w:color w:val="000000"/>
          <w:sz w:val="28"/>
        </w:rPr>
        <w:t>
      8) көрсетілетін қызметті берушінің жауапты орындаушысы 2 (екі) сағат ішінде шешімнің негізінде оралман куәлігін толтырады және көрсетілетін қызметті берушінің бөлім басшысына келісуге жібереді;</w:t>
      </w:r>
    </w:p>
    <w:bookmarkEnd w:id="61"/>
    <w:bookmarkStart w:name="z68" w:id="62"/>
    <w:p>
      <w:pPr>
        <w:spacing w:after="0"/>
        <w:ind w:left="0"/>
        <w:jc w:val="both"/>
      </w:pPr>
      <w:r>
        <w:rPr>
          <w:rFonts w:ascii="Times New Roman"/>
          <w:b w:val="false"/>
          <w:i w:val="false"/>
          <w:color w:val="000000"/>
          <w:sz w:val="28"/>
        </w:rPr>
        <w:t>
      9) көрсетілетін қызметті берушінің бөлім басшысы 1 (бір) сағат ішінде оралман куәлігімен келіседі және қол қою үшін көрсетілетін қызметті берушінің басшысына жібереді;</w:t>
      </w:r>
    </w:p>
    <w:bookmarkEnd w:id="62"/>
    <w:bookmarkStart w:name="z69" w:id="63"/>
    <w:p>
      <w:pPr>
        <w:spacing w:after="0"/>
        <w:ind w:left="0"/>
        <w:jc w:val="both"/>
      </w:pPr>
      <w:r>
        <w:rPr>
          <w:rFonts w:ascii="Times New Roman"/>
          <w:b w:val="false"/>
          <w:i w:val="false"/>
          <w:color w:val="000000"/>
          <w:sz w:val="28"/>
        </w:rPr>
        <w:t>
      10) көрсетілетін қызметті берушінің басшысы 1 (бір) жұмыс күні ішінде оралман куәлігіне қол қояды және көрсетілетін қызметті берушінің жауапты орындаушысына жібереді;</w:t>
      </w:r>
    </w:p>
    <w:bookmarkEnd w:id="63"/>
    <w:bookmarkStart w:name="z70" w:id="64"/>
    <w:p>
      <w:pPr>
        <w:spacing w:after="0"/>
        <w:ind w:left="0"/>
        <w:jc w:val="both"/>
      </w:pPr>
      <w:r>
        <w:rPr>
          <w:rFonts w:ascii="Times New Roman"/>
          <w:b w:val="false"/>
          <w:i w:val="false"/>
          <w:color w:val="000000"/>
          <w:sz w:val="28"/>
        </w:rPr>
        <w:t>
      11) көрсетілетін қызметті берушінің жауапты орындаушысы 30 (отыз) минут ішінде оралман куәлігін куәліктің берілуін есепке алу журналына тіркейді және оралман куәлігін көрсетілетін қызметті алушыға береді.</w:t>
      </w:r>
    </w:p>
    <w:bookmarkEnd w:id="64"/>
    <w:bookmarkStart w:name="z71" w:id="65"/>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72" w:id="66"/>
    <w:p>
      <w:pPr>
        <w:spacing w:after="0"/>
        <w:ind w:left="0"/>
        <w:jc w:val="both"/>
      </w:pPr>
      <w:r>
        <w:rPr>
          <w:rFonts w:ascii="Times New Roman"/>
          <w:b w:val="false"/>
          <w:i w:val="false"/>
          <w:color w:val="000000"/>
          <w:sz w:val="28"/>
        </w:rPr>
        <w:t>
      9. МК-на жүгіну тетігінің сипаттамасы, өтінішті өндеудің ұзақтығы:</w:t>
      </w:r>
    </w:p>
    <w:bookmarkEnd w:id="66"/>
    <w:bookmarkStart w:name="z73" w:id="67"/>
    <w:p>
      <w:pPr>
        <w:spacing w:after="0"/>
        <w:ind w:left="0"/>
        <w:jc w:val="both"/>
      </w:pPr>
      <w:r>
        <w:rPr>
          <w:rFonts w:ascii="Times New Roman"/>
          <w:b w:val="false"/>
          <w:i w:val="false"/>
          <w:color w:val="000000"/>
          <w:sz w:val="28"/>
        </w:rPr>
        <w:t>
      1) көрсетілетін қызметті алушы қажетті құжаттарын және өтінішті МК-ның қызметкеріне береді, ол "электрондық кезек" ретімен операциялық залда жүзеге асырылады;</w:t>
      </w:r>
    </w:p>
    <w:bookmarkEnd w:id="67"/>
    <w:bookmarkStart w:name="z74" w:id="68"/>
    <w:p>
      <w:pPr>
        <w:spacing w:after="0"/>
        <w:ind w:left="0"/>
        <w:jc w:val="both"/>
      </w:pPr>
      <w:r>
        <w:rPr>
          <w:rFonts w:ascii="Times New Roman"/>
          <w:b w:val="false"/>
          <w:i w:val="false"/>
          <w:color w:val="000000"/>
          <w:sz w:val="28"/>
        </w:rPr>
        <w:t>
      2) 1-процесс – мемлекеттік көрсетілетін қызметті көрсету үшін МК-ның қызметкері МК Ықпалдастырылған ақпараттық жүйесінің автоматтандырылған жұмыс орнына (бұдан әрі – МК ЫАЖ АЖО) логинді және парольді енгізуі (авторизациялау үдерісі);</w:t>
      </w:r>
    </w:p>
    <w:bookmarkEnd w:id="68"/>
    <w:bookmarkStart w:name="z75" w:id="69"/>
    <w:p>
      <w:pPr>
        <w:spacing w:after="0"/>
        <w:ind w:left="0"/>
        <w:jc w:val="both"/>
      </w:pPr>
      <w:r>
        <w:rPr>
          <w:rFonts w:ascii="Times New Roman"/>
          <w:b w:val="false"/>
          <w:i w:val="false"/>
          <w:color w:val="000000"/>
          <w:sz w:val="28"/>
        </w:rPr>
        <w:t>
      3) 2-процесс – МК-ның қызметкері мемлекеттік көрсетілетін қызметті таңдауы, экранға мемлекеттік қызметті көрсету үшін сұраныс нысаны шығуы және МК-ның қызметкері көрсетілетін қызметті алушының мәліметтерін енгізуі;</w:t>
      </w:r>
    </w:p>
    <w:bookmarkEnd w:id="69"/>
    <w:bookmarkStart w:name="z76" w:id="70"/>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w:t>
      </w:r>
    </w:p>
    <w:bookmarkEnd w:id="70"/>
    <w:bookmarkStart w:name="z77" w:id="71"/>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w:t>
      </w:r>
    </w:p>
    <w:bookmarkEnd w:id="71"/>
    <w:bookmarkStart w:name="z78" w:id="72"/>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w:t>
      </w:r>
    </w:p>
    <w:bookmarkEnd w:id="72"/>
    <w:bookmarkStart w:name="z79" w:id="73"/>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МК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w:t>
      </w:r>
    </w:p>
    <w:bookmarkEnd w:id="73"/>
    <w:bookmarkStart w:name="z80" w:id="74"/>
    <w:p>
      <w:pPr>
        <w:spacing w:after="0"/>
        <w:ind w:left="0"/>
        <w:jc w:val="both"/>
      </w:pPr>
      <w:r>
        <w:rPr>
          <w:rFonts w:ascii="Times New Roman"/>
          <w:b w:val="false"/>
          <w:i w:val="false"/>
          <w:color w:val="000000"/>
          <w:sz w:val="28"/>
        </w:rPr>
        <w:t>
      8) 6-процесс – электрондық құжаттарын ЭҮАШ АЖО-да тіркеуі;</w:t>
      </w:r>
    </w:p>
    <w:bookmarkEnd w:id="74"/>
    <w:bookmarkStart w:name="z81" w:id="75"/>
    <w:p>
      <w:pPr>
        <w:spacing w:after="0"/>
        <w:ind w:left="0"/>
        <w:jc w:val="both"/>
      </w:pPr>
      <w:r>
        <w:rPr>
          <w:rFonts w:ascii="Times New Roman"/>
          <w:b w:val="false"/>
          <w:i w:val="false"/>
          <w:color w:val="000000"/>
          <w:sz w:val="28"/>
        </w:rPr>
        <w:t>
      9) 2-шарт – көрсетілетін қызметті берушінің көрсетілетін қызметті алушы ұсынған құжаттар топтамасының сәйкестігін тексеруі (өңдеуі);</w:t>
      </w:r>
    </w:p>
    <w:bookmarkEnd w:id="75"/>
    <w:bookmarkStart w:name="z82" w:id="76"/>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w:t>
      </w:r>
    </w:p>
    <w:bookmarkEnd w:id="76"/>
    <w:bookmarkStart w:name="z83" w:id="77"/>
    <w:p>
      <w:pPr>
        <w:spacing w:after="0"/>
        <w:ind w:left="0"/>
        <w:jc w:val="both"/>
      </w:pPr>
      <w:r>
        <w:rPr>
          <w:rFonts w:ascii="Times New Roman"/>
          <w:b w:val="false"/>
          <w:i w:val="false"/>
          <w:color w:val="000000"/>
          <w:sz w:val="28"/>
        </w:rPr>
        <w:t>
      11) 8-процесс – көрсетілетін қызметті алушы МК-ның қызметкері арқылы ЭҮАШ АЖО-нда қалыптастырылған мемлекеттік көрсетілетін қызметтің нәтижесін (оралман куәлігін) алуы.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 немесе ұзарту" мемлекеттiк көрсетілетін қызмет регламентіне</w:t>
            </w:r>
            <w:r>
              <w:br/>
            </w:r>
            <w:r>
              <w:rPr>
                <w:rFonts w:ascii="Times New Roman"/>
                <w:b w:val="false"/>
                <w:i w:val="false"/>
                <w:color w:val="000000"/>
                <w:sz w:val="20"/>
              </w:rPr>
              <w:t>1 қосымша</w:t>
            </w:r>
          </w:p>
        </w:tc>
      </w:tr>
    </w:tbl>
    <w:bookmarkStart w:name="z85" w:id="78"/>
    <w:p>
      <w:pPr>
        <w:spacing w:after="0"/>
        <w:ind w:left="0"/>
        <w:jc w:val="left"/>
      </w:pPr>
      <w:r>
        <w:rPr>
          <w:rFonts w:ascii="Times New Roman"/>
          <w:b/>
          <w:i w:val="false"/>
          <w:color w:val="000000"/>
        </w:rPr>
        <w:t xml:space="preserve"> "Оралман мәртебесін беру немесе ұзарту" мемлекеттік қызметін көрсетудің бизнес-процестерінің анықтамалығы</w:t>
      </w:r>
    </w:p>
    <w:bookmarkEnd w:id="78"/>
    <w:bookmarkStart w:name="z8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0"/>
    <w:p>
      <w:pPr>
        <w:spacing w:after="0"/>
        <w:ind w:left="0"/>
        <w:jc w:val="left"/>
      </w:pPr>
      <w:r>
        <w:rPr>
          <w:rFonts w:ascii="Times New Roman"/>
          <w:b/>
          <w:i w:val="false"/>
          <w:color w:val="000000"/>
        </w:rPr>
        <w:t xml:space="preserve"> Шарттық белгілер:</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 ___________</w:t>
            </w:r>
            <w:r>
              <w:br/>
            </w:r>
            <w:r>
              <w:rPr>
                <w:rFonts w:ascii="Times New Roman"/>
                <w:b w:val="false"/>
                <w:i w:val="false"/>
                <w:color w:val="000000"/>
                <w:sz w:val="20"/>
              </w:rPr>
              <w:t>№ _______ қаулысына</w:t>
            </w:r>
            <w:r>
              <w:br/>
            </w:r>
            <w:r>
              <w:rPr>
                <w:rFonts w:ascii="Times New Roman"/>
                <w:b w:val="false"/>
                <w:i w:val="false"/>
                <w:color w:val="000000"/>
                <w:sz w:val="20"/>
              </w:rPr>
              <w:t>2 қосымша</w:t>
            </w:r>
          </w:p>
        </w:tc>
      </w:tr>
    </w:tbl>
    <w:bookmarkStart w:name="z90" w:id="82"/>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w:t>
      </w:r>
    </w:p>
    <w:bookmarkEnd w:id="82"/>
    <w:bookmarkStart w:name="z91" w:id="83"/>
    <w:p>
      <w:pPr>
        <w:spacing w:after="0"/>
        <w:ind w:left="0"/>
        <w:jc w:val="left"/>
      </w:pPr>
      <w:r>
        <w:rPr>
          <w:rFonts w:ascii="Times New Roman"/>
          <w:b/>
          <w:i w:val="false"/>
          <w:color w:val="000000"/>
        </w:rPr>
        <w:t xml:space="preserve"> 1 тарау. Жалпы ережелер</w:t>
      </w:r>
    </w:p>
    <w:bookmarkEnd w:id="83"/>
    <w:bookmarkStart w:name="z92" w:id="84"/>
    <w:p>
      <w:pPr>
        <w:spacing w:after="0"/>
        <w:ind w:left="0"/>
        <w:jc w:val="both"/>
      </w:pPr>
      <w:r>
        <w:rPr>
          <w:rFonts w:ascii="Times New Roman"/>
          <w:b w:val="false"/>
          <w:i w:val="false"/>
          <w:color w:val="000000"/>
          <w:sz w:val="28"/>
        </w:rPr>
        <w:t>
      1. Мемлекеттік қызметті облыстың жергілікті атқарушы органы (бұдан әрі - көрсетілетін қызметті беруші) көрсетеді.</w:t>
      </w:r>
    </w:p>
    <w:bookmarkEnd w:id="84"/>
    <w:bookmarkStart w:name="z93" w:id="8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5"/>
    <w:bookmarkStart w:name="z94" w:id="86"/>
    <w:p>
      <w:pPr>
        <w:spacing w:after="0"/>
        <w:ind w:left="0"/>
        <w:jc w:val="both"/>
      </w:pPr>
      <w:r>
        <w:rPr>
          <w:rFonts w:ascii="Times New Roman"/>
          <w:b w:val="false"/>
          <w:i w:val="false"/>
          <w:color w:val="000000"/>
          <w:sz w:val="28"/>
        </w:rPr>
        <w:t xml:space="preserve">
      1) көрсетілетін қызметті берушінің кеңсесі; </w:t>
      </w:r>
    </w:p>
    <w:bookmarkEnd w:id="86"/>
    <w:bookmarkStart w:name="z95" w:id="87"/>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87"/>
    <w:bookmarkStart w:name="z96" w:id="8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8"/>
    <w:bookmarkStart w:name="z97" w:id="89"/>
    <w:p>
      <w:pPr>
        <w:spacing w:after="0"/>
        <w:ind w:left="0"/>
        <w:jc w:val="both"/>
      </w:pPr>
      <w:r>
        <w:rPr>
          <w:rFonts w:ascii="Times New Roman"/>
          <w:b w:val="false"/>
          <w:i w:val="false"/>
          <w:color w:val="000000"/>
          <w:sz w:val="28"/>
        </w:rPr>
        <w:t xml:space="preserve">
      3. Мемлекеттік қызметті көрсету нәтижесі –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берілген қайта ресімделген рұқсат және ұзартылған рұқсат (бұдан әрі – шетелдік жұмыс күшін тартуға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89"/>
    <w:bookmarkStart w:name="z98" w:id="90"/>
    <w:p>
      <w:pPr>
        <w:spacing w:after="0"/>
        <w:ind w:left="0"/>
        <w:jc w:val="both"/>
      </w:pPr>
      <w:r>
        <w:rPr>
          <w:rFonts w:ascii="Times New Roman"/>
          <w:b w:val="false"/>
          <w:i w:val="false"/>
          <w:color w:val="000000"/>
          <w:sz w:val="28"/>
        </w:rPr>
        <w:t>
      4. Мемлекеттік қызметті көрсетудің нәтижесін беру нысаны: электрондық және (немесе) қағаз түрінде.</w:t>
      </w:r>
    </w:p>
    <w:bookmarkEnd w:id="90"/>
    <w:bookmarkStart w:name="z99" w:id="91"/>
    <w:p>
      <w:pPr>
        <w:spacing w:after="0"/>
        <w:ind w:left="0"/>
        <w:jc w:val="left"/>
      </w:pPr>
      <w:r>
        <w:rPr>
          <w:rFonts w:ascii="Times New Roman"/>
          <w:b/>
          <w:i w:val="false"/>
          <w:color w:val="000000"/>
        </w:rPr>
        <w:t xml:space="preserve"> 2 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1"/>
    <w:bookmarkStart w:name="z100" w:id="9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 қосымшасындағы</w:t>
      </w:r>
      <w:r>
        <w:rPr>
          <w:rFonts w:ascii="Times New Roman"/>
          <w:b w:val="false"/>
          <w:i w:val="false"/>
          <w:color w:val="000000"/>
          <w:sz w:val="28"/>
        </w:rPr>
        <w:t xml:space="preserve"> нысан бойынша өтiнiш ұсынуы немесе портал арқылы электрондық құжат нысанындағы өтініш жолдауы.</w:t>
      </w:r>
    </w:p>
    <w:bookmarkEnd w:id="92"/>
    <w:bookmarkStart w:name="z101" w:id="9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93"/>
    <w:bookmarkStart w:name="z102" w:id="94"/>
    <w:p>
      <w:pPr>
        <w:spacing w:after="0"/>
        <w:ind w:left="0"/>
        <w:jc w:val="both"/>
      </w:pPr>
      <w:r>
        <w:rPr>
          <w:rFonts w:ascii="Times New Roman"/>
          <w:b w:val="false"/>
          <w:i w:val="false"/>
          <w:color w:val="000000"/>
          <w:sz w:val="28"/>
        </w:rPr>
        <w:t>
      1) рұқсатты беру кезінде:</w:t>
      </w:r>
    </w:p>
    <w:bookmarkEnd w:id="94"/>
    <w:bookmarkStart w:name="z103" w:id="95"/>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95"/>
    <w:bookmarkStart w:name="z104" w:id="96"/>
    <w:p>
      <w:pPr>
        <w:spacing w:after="0"/>
        <w:ind w:left="0"/>
        <w:jc w:val="both"/>
      </w:pPr>
      <w:r>
        <w:rPr>
          <w:rFonts w:ascii="Times New Roman"/>
          <w:b w:val="false"/>
          <w:i w:val="false"/>
          <w:color w:val="000000"/>
          <w:sz w:val="28"/>
        </w:rPr>
        <w:t xml:space="preserve">
      көрсетілетін қызметті берушінің кеңсе қызметкері құжаттарды тіркейді,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талонын және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қолхат (бұдан әрі - өтініштің үзбелі талоны) береді және құжаттарды көрсетілетін қызметті берушінің басшысына ұсынады (жиырма минуттан аспайды);</w:t>
      </w:r>
    </w:p>
    <w:bookmarkEnd w:id="96"/>
    <w:bookmarkStart w:name="z105" w:id="97"/>
    <w:p>
      <w:pPr>
        <w:spacing w:after="0"/>
        <w:ind w:left="0"/>
        <w:jc w:val="both"/>
      </w:pPr>
      <w:r>
        <w:rPr>
          <w:rFonts w:ascii="Times New Roman"/>
          <w:b w:val="false"/>
          <w:i w:val="false"/>
          <w:color w:val="000000"/>
          <w:sz w:val="28"/>
        </w:rPr>
        <w:t>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97"/>
    <w:bookmarkStart w:name="z106" w:id="98"/>
    <w:p>
      <w:pPr>
        <w:spacing w:after="0"/>
        <w:ind w:left="0"/>
        <w:jc w:val="both"/>
      </w:pPr>
      <w:r>
        <w:rPr>
          <w:rFonts w:ascii="Times New Roman"/>
          <w:b w:val="false"/>
          <w:i w:val="false"/>
          <w:color w:val="000000"/>
          <w:sz w:val="28"/>
        </w:rPr>
        <w:t>
      көрсетілетін қызметті берушінің орындаушысы құжаттарды қарайды және Қарағанды облысына шетелдік жұмыс күшін тартуға жұмыс берушілерге рұқсат беру жөніндегі комиссиясының (бұдан әрі – комиссия) қарауына ұсынады (бес жұмыс күні ішінде);</w:t>
      </w:r>
    </w:p>
    <w:bookmarkEnd w:id="98"/>
    <w:bookmarkStart w:name="z107" w:id="99"/>
    <w:p>
      <w:pPr>
        <w:spacing w:after="0"/>
        <w:ind w:left="0"/>
        <w:jc w:val="both"/>
      </w:pPr>
      <w:r>
        <w:rPr>
          <w:rFonts w:ascii="Times New Roman"/>
          <w:b w:val="false"/>
          <w:i w:val="false"/>
          <w:color w:val="000000"/>
          <w:sz w:val="28"/>
        </w:rPr>
        <w:t>
      комиссия қарайды және көрсетілетін қызметті берушінің орындаушысына рұқсатты беру не оны беруден бас тарту туралы ұсынымын (бұдан әрі – ұсыным) жолдайды (бір жұмыс күні ішінде);</w:t>
      </w:r>
    </w:p>
    <w:bookmarkEnd w:id="99"/>
    <w:bookmarkStart w:name="z108" w:id="100"/>
    <w:p>
      <w:pPr>
        <w:spacing w:after="0"/>
        <w:ind w:left="0"/>
        <w:jc w:val="both"/>
      </w:pPr>
      <w:r>
        <w:rPr>
          <w:rFonts w:ascii="Times New Roman"/>
          <w:b w:val="false"/>
          <w:i w:val="false"/>
          <w:color w:val="000000"/>
          <w:sz w:val="28"/>
        </w:rPr>
        <w:t>
      көрсетілетін қызметті берушінің орындаушысы комиссияның ұсынымы бойынша қабылданған шешiм жөнiнде хабарламаны (бұдан әрі – хабарлама) дайындайды және көрсетілетін қызметті берушінің басшысына ұсынады (екі сағаттан аспайды);</w:t>
      </w:r>
    </w:p>
    <w:bookmarkEnd w:id="100"/>
    <w:bookmarkStart w:name="z109" w:id="101"/>
    <w:p>
      <w:pPr>
        <w:spacing w:after="0"/>
        <w:ind w:left="0"/>
        <w:jc w:val="both"/>
      </w:pPr>
      <w:r>
        <w:rPr>
          <w:rFonts w:ascii="Times New Roman"/>
          <w:b w:val="false"/>
          <w:i w:val="false"/>
          <w:color w:val="000000"/>
          <w:sz w:val="28"/>
        </w:rPr>
        <w:t>
      көрсетілетін қызметті берушінің басшысы хабарламаға қол қояды және көрсетілетін қызметті берушінің орындаушысына жолдайды (отыз минуттан аспайды);</w:t>
      </w:r>
    </w:p>
    <w:bookmarkEnd w:id="101"/>
    <w:bookmarkStart w:name="z110" w:id="102"/>
    <w:p>
      <w:pPr>
        <w:spacing w:after="0"/>
        <w:ind w:left="0"/>
        <w:jc w:val="both"/>
      </w:pPr>
      <w:r>
        <w:rPr>
          <w:rFonts w:ascii="Times New Roman"/>
          <w:b w:val="false"/>
          <w:i w:val="false"/>
          <w:color w:val="000000"/>
          <w:sz w:val="28"/>
        </w:rPr>
        <w:t>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рұқсатты әзірлейді және көрсетілетін қызметті алушыға береді, ал көрсетілетін қызметті алушы екі жұмыс күнi өткен соң рұқсатты алуға келмеген жағдайда, көрсетілетін қызметті берушінің кеңсе қызметкеріне жолдайды (отыз минуттан аспайды);</w:t>
      </w:r>
    </w:p>
    <w:bookmarkEnd w:id="102"/>
    <w:bookmarkStart w:name="z111" w:id="103"/>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алушыға рұқсатты пошта арқылы жолдайды (жиырма минуттан аспайды);</w:t>
      </w:r>
    </w:p>
    <w:bookmarkEnd w:id="103"/>
    <w:bookmarkStart w:name="z112" w:id="104"/>
    <w:p>
      <w:pPr>
        <w:spacing w:after="0"/>
        <w:ind w:left="0"/>
        <w:jc w:val="both"/>
      </w:pPr>
      <w:r>
        <w:rPr>
          <w:rFonts w:ascii="Times New Roman"/>
          <w:b w:val="false"/>
          <w:i w:val="false"/>
          <w:color w:val="000000"/>
          <w:sz w:val="28"/>
        </w:rPr>
        <w:t>
      2) рұқсатты қайта ресімдеу кезінде:</w:t>
      </w:r>
    </w:p>
    <w:bookmarkEnd w:id="104"/>
    <w:bookmarkStart w:name="z113" w:id="105"/>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05"/>
    <w:bookmarkStart w:name="z114" w:id="106"/>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06"/>
    <w:bookmarkStart w:name="z115" w:id="107"/>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қайта ресімдеу жөнінде шешім қабылдайды және көрсетілетін қызметті берушінің орындаушысына жолдайды (төрт жұмыс күні ішінде);</w:t>
      </w:r>
    </w:p>
    <w:bookmarkEnd w:id="107"/>
    <w:bookmarkStart w:name="z116" w:id="108"/>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берушінің басшысының рұқсатты қайта ресімдеу жөнінде қабылдаған шешімі жөнiнде хабарлама (бұдан әрі – хабарлама) дайындайды, рұқсатты қайта ресімдейді және көрсетілетін қызметті берушінің басшысына ұсынады (екі сағаттан аспайды);</w:t>
      </w:r>
    </w:p>
    <w:bookmarkEnd w:id="108"/>
    <w:bookmarkStart w:name="z117" w:id="109"/>
    <w:p>
      <w:pPr>
        <w:spacing w:after="0"/>
        <w:ind w:left="0"/>
        <w:jc w:val="both"/>
      </w:pPr>
      <w:r>
        <w:rPr>
          <w:rFonts w:ascii="Times New Roman"/>
          <w:b w:val="false"/>
          <w:i w:val="false"/>
          <w:color w:val="000000"/>
          <w:sz w:val="28"/>
        </w:rPr>
        <w:t>
      көрсетілетін қызметті берушінің басшысы хабарламаға, қайта ресімделген рұқсатқа қол қояды және көрсетілетін қызметті берушінің орындаушысына жолдайды (отыз минуттан аспайды);</w:t>
      </w:r>
    </w:p>
    <w:bookmarkEnd w:id="109"/>
    <w:bookmarkStart w:name="z118" w:id="110"/>
    <w:p>
      <w:pPr>
        <w:spacing w:after="0"/>
        <w:ind w:left="0"/>
        <w:jc w:val="both"/>
      </w:pPr>
      <w:r>
        <w:rPr>
          <w:rFonts w:ascii="Times New Roman"/>
          <w:b w:val="false"/>
          <w:i w:val="false"/>
          <w:color w:val="000000"/>
          <w:sz w:val="28"/>
        </w:rPr>
        <w:t>
      көрсетілетін қызметті берушінің орындаушысы хабарламаны тіркейді және көрсетілетін қызметті алушыға қайта ресімделген рұқсатты жолдайды (бір жұмыс күні ішінде);</w:t>
      </w:r>
    </w:p>
    <w:bookmarkEnd w:id="110"/>
    <w:bookmarkStart w:name="z119" w:id="111"/>
    <w:p>
      <w:pPr>
        <w:spacing w:after="0"/>
        <w:ind w:left="0"/>
        <w:jc w:val="both"/>
      </w:pPr>
      <w:r>
        <w:rPr>
          <w:rFonts w:ascii="Times New Roman"/>
          <w:b w:val="false"/>
          <w:i w:val="false"/>
          <w:color w:val="000000"/>
          <w:sz w:val="28"/>
        </w:rPr>
        <w:t xml:space="preserve">
      3) рұқсатты ұзарту кезінде: </w:t>
      </w:r>
    </w:p>
    <w:bookmarkEnd w:id="111"/>
    <w:bookmarkStart w:name="z120" w:id="112"/>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12"/>
    <w:bookmarkStart w:name="z121" w:id="113"/>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13"/>
    <w:bookmarkStart w:name="z122" w:id="114"/>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ұзарту не бас тарту туралы шешім қабылдайды және көрсетілетін қызметті берушінің орындаушысына жолдайды (екі жұмыс күні ішінде);</w:t>
      </w:r>
    </w:p>
    <w:bookmarkEnd w:id="114"/>
    <w:bookmarkStart w:name="z123" w:id="115"/>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берушінің басшысының рұқсатты ұзарту не бас тарту туралы қабылдаған шешімі жөнiнде хабарлама (бұдан әрі – хабарлама) дайындайды, рұқсатты ұзартады және көрсетілетін қызметті берушінің басшысына ұсынады (екі сағаттан аспайды);</w:t>
      </w:r>
    </w:p>
    <w:bookmarkEnd w:id="115"/>
    <w:bookmarkStart w:name="z124" w:id="116"/>
    <w:p>
      <w:pPr>
        <w:spacing w:after="0"/>
        <w:ind w:left="0"/>
        <w:jc w:val="both"/>
      </w:pPr>
      <w:r>
        <w:rPr>
          <w:rFonts w:ascii="Times New Roman"/>
          <w:b w:val="false"/>
          <w:i w:val="false"/>
          <w:color w:val="000000"/>
          <w:sz w:val="28"/>
        </w:rPr>
        <w:t>
      көрсетілетін қызметті берушінің басшысы хабарламаға, ұзартылған рұқсатқа қол қояды және көрсетілетін қызметті берушінің орындаушысына жолдайды (отыз минуттан аспайды);</w:t>
      </w:r>
    </w:p>
    <w:bookmarkEnd w:id="116"/>
    <w:bookmarkStart w:name="z125" w:id="117"/>
    <w:p>
      <w:pPr>
        <w:spacing w:after="0"/>
        <w:ind w:left="0"/>
        <w:jc w:val="both"/>
      </w:pPr>
      <w:r>
        <w:rPr>
          <w:rFonts w:ascii="Times New Roman"/>
          <w:b w:val="false"/>
          <w:i w:val="false"/>
          <w:color w:val="000000"/>
          <w:sz w:val="28"/>
        </w:rPr>
        <w:t>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ұзартылған рұқсатты көрсетілетін қызметті алушыға, ал көрсетілетін қызметті алушы екі жұмыс күнi өткен соң рұқсатты алуға келмеген жағдайда, көрсетілетін қызметті берушінің кеңсе қызметкеріне жолдайды (отыз минуттан аспайды);</w:t>
      </w:r>
    </w:p>
    <w:bookmarkEnd w:id="117"/>
    <w:bookmarkStart w:name="z126" w:id="118"/>
    <w:p>
      <w:pPr>
        <w:spacing w:after="0"/>
        <w:ind w:left="0"/>
        <w:jc w:val="both"/>
      </w:pPr>
      <w:r>
        <w:rPr>
          <w:rFonts w:ascii="Times New Roman"/>
          <w:b w:val="false"/>
          <w:i w:val="false"/>
          <w:color w:val="000000"/>
          <w:sz w:val="28"/>
        </w:rPr>
        <w:t>
      көрсетілетін қызметті берушінің кеңсе қызметкері ұзартылған рұқсатты көрсетілетін қызметті алушыға пошта арқылы жолдайды (жиырма минуттан аспайды);</w:t>
      </w:r>
    </w:p>
    <w:bookmarkEnd w:id="118"/>
    <w:bookmarkStart w:name="z127" w:id="119"/>
    <w:p>
      <w:pPr>
        <w:spacing w:after="0"/>
        <w:ind w:left="0"/>
        <w:jc w:val="both"/>
      </w:pPr>
      <w:r>
        <w:rPr>
          <w:rFonts w:ascii="Times New Roman"/>
          <w:b w:val="false"/>
          <w:i w:val="false"/>
          <w:color w:val="000000"/>
          <w:sz w:val="28"/>
        </w:rPr>
        <w:t xml:space="preserve">
      4) корпоративішілік ауыстыру шеңберінде шетелдік жұмыс күшін тартуға рұқсатты алу кезінде: </w:t>
      </w:r>
    </w:p>
    <w:bookmarkEnd w:id="119"/>
    <w:bookmarkStart w:name="z128" w:id="120"/>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20"/>
    <w:bookmarkStart w:name="z129" w:id="121"/>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21"/>
    <w:bookmarkStart w:name="z130" w:id="122"/>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 беру немесе бас тарту туралы шешім қабылдайды және көрсетілетін қызметті берушінің орындаушысына жолдайды (алты жұмыс күні ішінде);</w:t>
      </w:r>
    </w:p>
    <w:bookmarkEnd w:id="122"/>
    <w:bookmarkStart w:name="z131" w:id="123"/>
    <w:p>
      <w:pPr>
        <w:spacing w:after="0"/>
        <w:ind w:left="0"/>
        <w:jc w:val="both"/>
      </w:pPr>
      <w:r>
        <w:rPr>
          <w:rFonts w:ascii="Times New Roman"/>
          <w:b w:val="false"/>
          <w:i w:val="false"/>
          <w:color w:val="000000"/>
          <w:sz w:val="28"/>
        </w:rPr>
        <w:t>
      көрсетілетін қызметті берушінің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 беру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123"/>
    <w:bookmarkStart w:name="z132" w:id="124"/>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орындаушысына жолдайды (отыз минуттан аспайды);</w:t>
      </w:r>
    </w:p>
    <w:bookmarkEnd w:id="124"/>
    <w:bookmarkStart w:name="z133" w:id="125"/>
    <w:p>
      <w:pPr>
        <w:spacing w:after="0"/>
        <w:ind w:left="0"/>
        <w:jc w:val="both"/>
      </w:pPr>
      <w:r>
        <w:rPr>
          <w:rFonts w:ascii="Times New Roman"/>
          <w:b w:val="false"/>
          <w:i w:val="false"/>
          <w:color w:val="000000"/>
          <w:sz w:val="28"/>
        </w:rPr>
        <w:t>
      көрсетілетін қызметті берушінің орындаушысы хабарлама мен корпоративішілік ауыстыру шеңберінде шетелдік жұмыс күшін тартуға рұқсатты тіркейді және көрсетілетін қызметті берушінің кеңсе қызметкеріне жолдайды (отыз минуттан аспайды);</w:t>
      </w:r>
    </w:p>
    <w:bookmarkEnd w:id="125"/>
    <w:bookmarkStart w:name="z134" w:id="126"/>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рұқсатты тіркейді және көрсетілетін қызметті алушыға береді немесе пошта арқылы жолдайды (бір жұмыс күні ішінде);</w:t>
      </w:r>
    </w:p>
    <w:bookmarkEnd w:id="126"/>
    <w:bookmarkStart w:name="z135" w:id="127"/>
    <w:p>
      <w:pPr>
        <w:spacing w:after="0"/>
        <w:ind w:left="0"/>
        <w:jc w:val="both"/>
      </w:pPr>
      <w:r>
        <w:rPr>
          <w:rFonts w:ascii="Times New Roman"/>
          <w:b w:val="false"/>
          <w:i w:val="false"/>
          <w:color w:val="000000"/>
          <w:sz w:val="28"/>
        </w:rPr>
        <w:t xml:space="preserve">
      5) корпоративішілік ауыстыру шеңберінде шетелдік жұмыс күшін тартуға рұқсатты қайта ресімдеу және ұзарту кезінде: </w:t>
      </w:r>
    </w:p>
    <w:bookmarkEnd w:id="127"/>
    <w:bookmarkStart w:name="z136" w:id="128"/>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28"/>
    <w:bookmarkStart w:name="z137" w:id="129"/>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29"/>
    <w:bookmarkStart w:name="z138" w:id="130"/>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шешім қабылдайды және көрсетілетін қызметті берушінің орындаушысына жолдайды (төрт жұмыс күні ішінде);</w:t>
      </w:r>
    </w:p>
    <w:bookmarkEnd w:id="130"/>
    <w:bookmarkStart w:name="z139" w:id="131"/>
    <w:p>
      <w:pPr>
        <w:spacing w:after="0"/>
        <w:ind w:left="0"/>
        <w:jc w:val="both"/>
      </w:pPr>
      <w:r>
        <w:rPr>
          <w:rFonts w:ascii="Times New Roman"/>
          <w:b w:val="false"/>
          <w:i w:val="false"/>
          <w:color w:val="000000"/>
          <w:sz w:val="28"/>
        </w:rPr>
        <w:t>
      көрсетілетін қызметті берушінің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131"/>
    <w:bookmarkStart w:name="z140" w:id="132"/>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орындаушысына жолдайды (отыз минуттан аспайды);</w:t>
      </w:r>
    </w:p>
    <w:bookmarkEnd w:id="132"/>
    <w:bookmarkStart w:name="z141" w:id="133"/>
    <w:p>
      <w:pPr>
        <w:spacing w:after="0"/>
        <w:ind w:left="0"/>
        <w:jc w:val="both"/>
      </w:pPr>
      <w:r>
        <w:rPr>
          <w:rFonts w:ascii="Times New Roman"/>
          <w:b w:val="false"/>
          <w:i w:val="false"/>
          <w:color w:val="000000"/>
          <w:sz w:val="28"/>
        </w:rPr>
        <w:t>
      көрсетілетін қызметті берушінің орындаушысы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берушінің кеңсе қызметкеріне жолдайды (отыз минуттан аспайды);</w:t>
      </w:r>
    </w:p>
    <w:bookmarkEnd w:id="133"/>
    <w:bookmarkStart w:name="z142" w:id="134"/>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алушыға береді (бір жұмыс күні ішінде).</w:t>
      </w:r>
    </w:p>
    <w:bookmarkEnd w:id="134"/>
    <w:bookmarkStart w:name="z143" w:id="135"/>
    <w:p>
      <w:pPr>
        <w:spacing w:after="0"/>
        <w:ind w:left="0"/>
        <w:jc w:val="left"/>
      </w:pPr>
      <w:r>
        <w:rPr>
          <w:rFonts w:ascii="Times New Roman"/>
          <w:b/>
          <w:i w:val="false"/>
          <w:color w:val="000000"/>
        </w:rPr>
        <w:t xml:space="preserve"> 3 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5"/>
    <w:bookmarkStart w:name="z144" w:id="1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комиссияның тізбесі:</w:t>
      </w:r>
    </w:p>
    <w:bookmarkEnd w:id="136"/>
    <w:bookmarkStart w:name="z145" w:id="137"/>
    <w:p>
      <w:pPr>
        <w:spacing w:after="0"/>
        <w:ind w:left="0"/>
        <w:jc w:val="both"/>
      </w:pPr>
      <w:r>
        <w:rPr>
          <w:rFonts w:ascii="Times New Roman"/>
          <w:b w:val="false"/>
          <w:i w:val="false"/>
          <w:color w:val="000000"/>
          <w:sz w:val="28"/>
        </w:rPr>
        <w:t>
      1) көрсетілетін қызметті берушінің кеңсе қызметкері;</w:t>
      </w:r>
    </w:p>
    <w:bookmarkEnd w:id="137"/>
    <w:bookmarkStart w:name="z146" w:id="138"/>
    <w:p>
      <w:pPr>
        <w:spacing w:after="0"/>
        <w:ind w:left="0"/>
        <w:jc w:val="both"/>
      </w:pPr>
      <w:r>
        <w:rPr>
          <w:rFonts w:ascii="Times New Roman"/>
          <w:b w:val="false"/>
          <w:i w:val="false"/>
          <w:color w:val="000000"/>
          <w:sz w:val="28"/>
        </w:rPr>
        <w:t>
      2) көрсетілетін қызметті берушінің басшысы;</w:t>
      </w:r>
    </w:p>
    <w:bookmarkEnd w:id="138"/>
    <w:bookmarkStart w:name="z147" w:id="139"/>
    <w:p>
      <w:pPr>
        <w:spacing w:after="0"/>
        <w:ind w:left="0"/>
        <w:jc w:val="both"/>
      </w:pPr>
      <w:r>
        <w:rPr>
          <w:rFonts w:ascii="Times New Roman"/>
          <w:b w:val="false"/>
          <w:i w:val="false"/>
          <w:color w:val="000000"/>
          <w:sz w:val="28"/>
        </w:rPr>
        <w:t>
      3) көрсетілетін қызметті берушінің орындаушысы;</w:t>
      </w:r>
    </w:p>
    <w:bookmarkEnd w:id="139"/>
    <w:bookmarkStart w:name="z148" w:id="140"/>
    <w:p>
      <w:pPr>
        <w:spacing w:after="0"/>
        <w:ind w:left="0"/>
        <w:jc w:val="both"/>
      </w:pPr>
      <w:r>
        <w:rPr>
          <w:rFonts w:ascii="Times New Roman"/>
          <w:b w:val="false"/>
          <w:i w:val="false"/>
          <w:color w:val="000000"/>
          <w:sz w:val="28"/>
        </w:rPr>
        <w:t>
      4) комиссия;</w:t>
      </w:r>
    </w:p>
    <w:bookmarkEnd w:id="140"/>
    <w:bookmarkStart w:name="z149" w:id="141"/>
    <w:p>
      <w:pPr>
        <w:spacing w:after="0"/>
        <w:ind w:left="0"/>
        <w:jc w:val="both"/>
      </w:pPr>
      <w:r>
        <w:rPr>
          <w:rFonts w:ascii="Times New Roman"/>
          <w:b w:val="false"/>
          <w:i w:val="false"/>
          <w:color w:val="000000"/>
          <w:sz w:val="28"/>
        </w:rPr>
        <w:t>
      5) көрсетілетін қызметті берушінің орындаушысы.</w:t>
      </w:r>
    </w:p>
    <w:bookmarkEnd w:id="141"/>
    <w:bookmarkStart w:name="z150" w:id="142"/>
    <w:p>
      <w:pPr>
        <w:spacing w:after="0"/>
        <w:ind w:left="0"/>
        <w:jc w:val="both"/>
      </w:pPr>
      <w:r>
        <w:rPr>
          <w:rFonts w:ascii="Times New Roman"/>
          <w:b w:val="false"/>
          <w:i w:val="false"/>
          <w:color w:val="000000"/>
          <w:sz w:val="28"/>
        </w:rPr>
        <w:t>
      8.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42"/>
    <w:bookmarkStart w:name="z151" w:id="143"/>
    <w:p>
      <w:pPr>
        <w:spacing w:after="0"/>
        <w:ind w:left="0"/>
        <w:jc w:val="both"/>
      </w:pPr>
      <w:r>
        <w:rPr>
          <w:rFonts w:ascii="Times New Roman"/>
          <w:b w:val="false"/>
          <w:i w:val="false"/>
          <w:color w:val="000000"/>
          <w:sz w:val="28"/>
        </w:rPr>
        <w:t>
      1) рұқсатты беру кезінде:</w:t>
      </w:r>
    </w:p>
    <w:bookmarkEnd w:id="143"/>
    <w:bookmarkStart w:name="z152" w:id="144"/>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44"/>
    <w:bookmarkStart w:name="z153" w:id="145"/>
    <w:p>
      <w:pPr>
        <w:spacing w:after="0"/>
        <w:ind w:left="0"/>
        <w:jc w:val="both"/>
      </w:pPr>
      <w:r>
        <w:rPr>
          <w:rFonts w:ascii="Times New Roman"/>
          <w:b w:val="false"/>
          <w:i w:val="false"/>
          <w:color w:val="000000"/>
          <w:sz w:val="28"/>
        </w:rPr>
        <w:t xml:space="preserve">
      көрсетілетін қызметті берушінің кеңсе қызметкері құжаттарды тіркейді,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талонын және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қолхат (бұдан әрі - өтініштің үзбелі талоны) береді және құжаттарды көрсетілетін қызметті берушінің басшысына ұсынады (жиырма минуттан аспайды);</w:t>
      </w:r>
    </w:p>
    <w:bookmarkEnd w:id="145"/>
    <w:bookmarkStart w:name="z154" w:id="146"/>
    <w:p>
      <w:pPr>
        <w:spacing w:after="0"/>
        <w:ind w:left="0"/>
        <w:jc w:val="both"/>
      </w:pPr>
      <w:r>
        <w:rPr>
          <w:rFonts w:ascii="Times New Roman"/>
          <w:b w:val="false"/>
          <w:i w:val="false"/>
          <w:color w:val="000000"/>
          <w:sz w:val="28"/>
        </w:rPr>
        <w:t>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146"/>
    <w:bookmarkStart w:name="z155" w:id="147"/>
    <w:p>
      <w:pPr>
        <w:spacing w:after="0"/>
        <w:ind w:left="0"/>
        <w:jc w:val="both"/>
      </w:pPr>
      <w:r>
        <w:rPr>
          <w:rFonts w:ascii="Times New Roman"/>
          <w:b w:val="false"/>
          <w:i w:val="false"/>
          <w:color w:val="000000"/>
          <w:sz w:val="28"/>
        </w:rPr>
        <w:t>
      көрсетілетін қызметті берушінің орындаушысы құжаттарды қарайды және Қарағанды облысына шетелдік жұмыс күшін тартуға жұмыс берушілерге рұқсат беру жөніндегі комиссиясының (бұдан әрі – комиссия) қарауына ұсынады (бес жұмыс күні ішінде);</w:t>
      </w:r>
    </w:p>
    <w:bookmarkEnd w:id="147"/>
    <w:bookmarkStart w:name="z156" w:id="148"/>
    <w:p>
      <w:pPr>
        <w:spacing w:after="0"/>
        <w:ind w:left="0"/>
        <w:jc w:val="both"/>
      </w:pPr>
      <w:r>
        <w:rPr>
          <w:rFonts w:ascii="Times New Roman"/>
          <w:b w:val="false"/>
          <w:i w:val="false"/>
          <w:color w:val="000000"/>
          <w:sz w:val="28"/>
        </w:rPr>
        <w:t>
      комиссия қарайды және көрсетілетін қызметті берушінің орындаушысына рұқсатты беру не оны беруден бас тарту туралы ұсынымын жолдайды (бір жұмыс күні ішінде);</w:t>
      </w:r>
    </w:p>
    <w:bookmarkEnd w:id="148"/>
    <w:bookmarkStart w:name="z157" w:id="149"/>
    <w:p>
      <w:pPr>
        <w:spacing w:after="0"/>
        <w:ind w:left="0"/>
        <w:jc w:val="both"/>
      </w:pPr>
      <w:r>
        <w:rPr>
          <w:rFonts w:ascii="Times New Roman"/>
          <w:b w:val="false"/>
          <w:i w:val="false"/>
          <w:color w:val="000000"/>
          <w:sz w:val="28"/>
        </w:rPr>
        <w:t>
      көрсетілетін қызметті берушінің орындаушысы комиссияның ұсынымы бойынша қабылданған шешiм жөнiнде хабарламаны (бұдан әрі – хабарлама) дайындайды және көрсетілетін қызметті берушінің басшысына ұсынады (екі сағаттан аспайды);</w:t>
      </w:r>
    </w:p>
    <w:bookmarkEnd w:id="149"/>
    <w:bookmarkStart w:name="z158" w:id="150"/>
    <w:p>
      <w:pPr>
        <w:spacing w:after="0"/>
        <w:ind w:left="0"/>
        <w:jc w:val="both"/>
      </w:pPr>
      <w:r>
        <w:rPr>
          <w:rFonts w:ascii="Times New Roman"/>
          <w:b w:val="false"/>
          <w:i w:val="false"/>
          <w:color w:val="000000"/>
          <w:sz w:val="28"/>
        </w:rPr>
        <w:t>
      көрсетілетін қызметті берушінің басшысы хабарламаға қол қояды және көрсетілетін қызметті берушінің орындаушысына жолдайды (отыз минуттан аспайды);</w:t>
      </w:r>
    </w:p>
    <w:bookmarkEnd w:id="150"/>
    <w:bookmarkStart w:name="z159" w:id="151"/>
    <w:p>
      <w:pPr>
        <w:spacing w:after="0"/>
        <w:ind w:left="0"/>
        <w:jc w:val="both"/>
      </w:pPr>
      <w:r>
        <w:rPr>
          <w:rFonts w:ascii="Times New Roman"/>
          <w:b w:val="false"/>
          <w:i w:val="false"/>
          <w:color w:val="000000"/>
          <w:sz w:val="28"/>
        </w:rPr>
        <w:t>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рұқсатты әзірлейді және көрсетілетін қызметті алушыға береді, ал көрсетілетін қызметті алушы екі жұмыс күнi өткен соң рұқсатты алуға келмеген жағдайда, көрсетілетін қызметті берушінің кеңсе қызметкеріне жолдайды (отыз минуттан аспайды);</w:t>
      </w:r>
    </w:p>
    <w:bookmarkEnd w:id="151"/>
    <w:bookmarkStart w:name="z160" w:id="152"/>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алушыға рұқсатты пошта арқылы жолдайды (жиырма минуттан аспайды);</w:t>
      </w:r>
    </w:p>
    <w:bookmarkEnd w:id="152"/>
    <w:bookmarkStart w:name="z161" w:id="153"/>
    <w:p>
      <w:pPr>
        <w:spacing w:after="0"/>
        <w:ind w:left="0"/>
        <w:jc w:val="both"/>
      </w:pPr>
      <w:r>
        <w:rPr>
          <w:rFonts w:ascii="Times New Roman"/>
          <w:b w:val="false"/>
          <w:i w:val="false"/>
          <w:color w:val="000000"/>
          <w:sz w:val="28"/>
        </w:rPr>
        <w:t>
      2) рұқсатты қайта ресімдеу кезінде:</w:t>
      </w:r>
    </w:p>
    <w:bookmarkEnd w:id="153"/>
    <w:bookmarkStart w:name="z162" w:id="154"/>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54"/>
    <w:bookmarkStart w:name="z163" w:id="155"/>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55"/>
    <w:bookmarkStart w:name="z164" w:id="156"/>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қайта ресімдеу жөнінде шешім қабылдайды және көрсетілетін қызметті берушінің орындаушысына жолдайды (төрт жұмыс күні ішінде);</w:t>
      </w:r>
    </w:p>
    <w:bookmarkEnd w:id="156"/>
    <w:bookmarkStart w:name="z165" w:id="157"/>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берушінің басшысының рұқсатты қайта ресімдеу жөнінде қабылдаған шешімі жөнiнде хабарлама (бұдан әрі – хабарлама) дайындайды, рұқсатты қайта ресімдейді және көрсетілетін қызметті берушінің басшысына ұсынады (екі сағаттан аспайды);</w:t>
      </w:r>
    </w:p>
    <w:bookmarkEnd w:id="157"/>
    <w:bookmarkStart w:name="z166" w:id="158"/>
    <w:p>
      <w:pPr>
        <w:spacing w:after="0"/>
        <w:ind w:left="0"/>
        <w:jc w:val="both"/>
      </w:pPr>
      <w:r>
        <w:rPr>
          <w:rFonts w:ascii="Times New Roman"/>
          <w:b w:val="false"/>
          <w:i w:val="false"/>
          <w:color w:val="000000"/>
          <w:sz w:val="28"/>
        </w:rPr>
        <w:t>
      көрсетілетін қызметті берушінің басшысы хабарламаға, қайта ресімделген рұқсатқа қол қояды және көрсетілетін қызметті берушінің орындаушысына жолдайды (отыз минуттан аспайды);</w:t>
      </w:r>
    </w:p>
    <w:bookmarkEnd w:id="158"/>
    <w:bookmarkStart w:name="z167" w:id="159"/>
    <w:p>
      <w:pPr>
        <w:spacing w:after="0"/>
        <w:ind w:left="0"/>
        <w:jc w:val="both"/>
      </w:pPr>
      <w:r>
        <w:rPr>
          <w:rFonts w:ascii="Times New Roman"/>
          <w:b w:val="false"/>
          <w:i w:val="false"/>
          <w:color w:val="000000"/>
          <w:sz w:val="28"/>
        </w:rPr>
        <w:t>
      көрсетілетін қызметті берушінің орындаушысы хабарламаны тіркейді және көрсетілетін қызметті алушыға қайта ресімделген рұқсатты жолдайды (бір жұмыс күні ішінде);</w:t>
      </w:r>
    </w:p>
    <w:bookmarkEnd w:id="159"/>
    <w:bookmarkStart w:name="z168" w:id="160"/>
    <w:p>
      <w:pPr>
        <w:spacing w:after="0"/>
        <w:ind w:left="0"/>
        <w:jc w:val="both"/>
      </w:pPr>
      <w:r>
        <w:rPr>
          <w:rFonts w:ascii="Times New Roman"/>
          <w:b w:val="false"/>
          <w:i w:val="false"/>
          <w:color w:val="000000"/>
          <w:sz w:val="28"/>
        </w:rPr>
        <w:t xml:space="preserve">
      3) рұқсатты ұзарту кезінде: </w:t>
      </w:r>
    </w:p>
    <w:bookmarkEnd w:id="160"/>
    <w:bookmarkStart w:name="z169" w:id="161"/>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61"/>
    <w:bookmarkStart w:name="z170" w:id="162"/>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62"/>
    <w:bookmarkStart w:name="z171" w:id="163"/>
    <w:p>
      <w:pPr>
        <w:spacing w:after="0"/>
        <w:ind w:left="0"/>
        <w:jc w:val="both"/>
      </w:pPr>
      <w:r>
        <w:rPr>
          <w:rFonts w:ascii="Times New Roman"/>
          <w:b w:val="false"/>
          <w:i w:val="false"/>
          <w:color w:val="000000"/>
          <w:sz w:val="28"/>
        </w:rPr>
        <w:t>
      көрсетілетін қызметті берушінің басшысы құжаттарды қарайды, рұқсатты ұзарту не бас тарту туралы шешім қабылдайды және көрсетілетін қызметті берушінің орындаушысына жолдайды (екі жұмыс күні ішінде);</w:t>
      </w:r>
    </w:p>
    <w:bookmarkEnd w:id="163"/>
    <w:bookmarkStart w:name="z172" w:id="164"/>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берушінің басшысының рұқсатты ұзарту не бас тарту туралы қабылдаған шешімі жөнiнде хабарлама (бұдан әрі – хабарлама) дайындайды, рұқсатты ұзартады және көрсетілетін қызметті берушінің басшысына ұсынады (екі сағаттан аспайды);</w:t>
      </w:r>
    </w:p>
    <w:bookmarkEnd w:id="164"/>
    <w:bookmarkStart w:name="z173" w:id="165"/>
    <w:p>
      <w:pPr>
        <w:spacing w:after="0"/>
        <w:ind w:left="0"/>
        <w:jc w:val="both"/>
      </w:pPr>
      <w:r>
        <w:rPr>
          <w:rFonts w:ascii="Times New Roman"/>
          <w:b w:val="false"/>
          <w:i w:val="false"/>
          <w:color w:val="000000"/>
          <w:sz w:val="28"/>
        </w:rPr>
        <w:t>
      көрсетілетін қызметті берушінің басшысы хабарламаға, ұзартылған рұқсатқа қол қояды және көрсетілетін қызметті берушінің орындаушысына жолдайды (отыз минуттан аспайды);</w:t>
      </w:r>
    </w:p>
    <w:bookmarkEnd w:id="165"/>
    <w:bookmarkStart w:name="z174" w:id="166"/>
    <w:p>
      <w:pPr>
        <w:spacing w:after="0"/>
        <w:ind w:left="0"/>
        <w:jc w:val="both"/>
      </w:pPr>
      <w:r>
        <w:rPr>
          <w:rFonts w:ascii="Times New Roman"/>
          <w:b w:val="false"/>
          <w:i w:val="false"/>
          <w:color w:val="000000"/>
          <w:sz w:val="28"/>
        </w:rPr>
        <w:t>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(он жұмыс күні ішінде) тапсырғаннан кейін ұзартылған рұқсатты көрсетілетін қызметті алушыға, ал көрсетілетін қызметті алушы екі жұмыс күнi өткен соң рұқсатты алуға келмеген жағдайда, көрсетілетін қызметті берушінің кеңсе қызметкеріне жолдайды (отыз минуттан аспайды);</w:t>
      </w:r>
    </w:p>
    <w:bookmarkEnd w:id="166"/>
    <w:bookmarkStart w:name="z175" w:id="167"/>
    <w:p>
      <w:pPr>
        <w:spacing w:after="0"/>
        <w:ind w:left="0"/>
        <w:jc w:val="both"/>
      </w:pPr>
      <w:r>
        <w:rPr>
          <w:rFonts w:ascii="Times New Roman"/>
          <w:b w:val="false"/>
          <w:i w:val="false"/>
          <w:color w:val="000000"/>
          <w:sz w:val="28"/>
        </w:rPr>
        <w:t>
      көрсетілетін қызметті берушінің кеңсе қызметкері ұзартылған рұқсатты көрсетілетін қызметті алушыға пошта арқылы жолдайды (жиырма минуттан аспайды);</w:t>
      </w:r>
    </w:p>
    <w:bookmarkEnd w:id="167"/>
    <w:bookmarkStart w:name="z176" w:id="168"/>
    <w:p>
      <w:pPr>
        <w:spacing w:after="0"/>
        <w:ind w:left="0"/>
        <w:jc w:val="both"/>
      </w:pPr>
      <w:r>
        <w:rPr>
          <w:rFonts w:ascii="Times New Roman"/>
          <w:b w:val="false"/>
          <w:i w:val="false"/>
          <w:color w:val="000000"/>
          <w:sz w:val="28"/>
        </w:rPr>
        <w:t xml:space="preserve">
      4) корпоративішілік ауыстыру шеңберінде шетелдік жұмыс күшін тартуға рұқсатты алу кезінде: </w:t>
      </w:r>
    </w:p>
    <w:bookmarkEnd w:id="168"/>
    <w:bookmarkStart w:name="z177" w:id="169"/>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69"/>
    <w:bookmarkStart w:name="z178" w:id="170"/>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70"/>
    <w:bookmarkStart w:name="z179" w:id="171"/>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 беру немесе бас тарту туралы шешім қабылдайды және көрсетілетін қызметті берушінің орындаушысына жолдайды (алты жұмыс күні ішінде);</w:t>
      </w:r>
    </w:p>
    <w:bookmarkEnd w:id="171"/>
    <w:bookmarkStart w:name="z180" w:id="172"/>
    <w:p>
      <w:pPr>
        <w:spacing w:after="0"/>
        <w:ind w:left="0"/>
        <w:jc w:val="both"/>
      </w:pPr>
      <w:r>
        <w:rPr>
          <w:rFonts w:ascii="Times New Roman"/>
          <w:b w:val="false"/>
          <w:i w:val="false"/>
          <w:color w:val="000000"/>
          <w:sz w:val="28"/>
        </w:rPr>
        <w:t>
      көрсетілетін қызметті берушінің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 беру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172"/>
    <w:bookmarkStart w:name="z181" w:id="173"/>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орындаушысына жолдайды (отыз минуттан аспайды);</w:t>
      </w:r>
    </w:p>
    <w:bookmarkEnd w:id="173"/>
    <w:bookmarkStart w:name="z182" w:id="174"/>
    <w:p>
      <w:pPr>
        <w:spacing w:after="0"/>
        <w:ind w:left="0"/>
        <w:jc w:val="both"/>
      </w:pPr>
      <w:r>
        <w:rPr>
          <w:rFonts w:ascii="Times New Roman"/>
          <w:b w:val="false"/>
          <w:i w:val="false"/>
          <w:color w:val="000000"/>
          <w:sz w:val="28"/>
        </w:rPr>
        <w:t>
      көрсетілетін қызметті берушінің орындаушысы хабарлама мен корпоративішілік ауыстыру шеңберінде шетелдік жұмыс күшін тартуға рұқсатты тіркейді және көрсетілетін қызметті берушінің кеңсе қызметкеріне жолдайды (отыз минуттан аспайды);</w:t>
      </w:r>
    </w:p>
    <w:bookmarkEnd w:id="174"/>
    <w:bookmarkStart w:name="z183" w:id="175"/>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рұқсатты тіркейді және көрсетілетін қызметті алушыға береді немесе пошта арқылы жолдайды (бір жұмыс күні ішінде);</w:t>
      </w:r>
    </w:p>
    <w:bookmarkEnd w:id="175"/>
    <w:bookmarkStart w:name="z184" w:id="176"/>
    <w:p>
      <w:pPr>
        <w:spacing w:after="0"/>
        <w:ind w:left="0"/>
        <w:jc w:val="both"/>
      </w:pPr>
      <w:r>
        <w:rPr>
          <w:rFonts w:ascii="Times New Roman"/>
          <w:b w:val="false"/>
          <w:i w:val="false"/>
          <w:color w:val="000000"/>
          <w:sz w:val="28"/>
        </w:rPr>
        <w:t xml:space="preserve">
      5) корпоративішілік ауыстыру шеңберінде шетелдік жұмыс күшін тартуға рұқсатты қайта ресімдеу және ұзарту кезінде: </w:t>
      </w:r>
    </w:p>
    <w:bookmarkEnd w:id="176"/>
    <w:bookmarkStart w:name="z185" w:id="177"/>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77"/>
    <w:bookmarkStart w:name="z186" w:id="178"/>
    <w:p>
      <w:pPr>
        <w:spacing w:after="0"/>
        <w:ind w:left="0"/>
        <w:jc w:val="both"/>
      </w:pPr>
      <w:r>
        <w:rPr>
          <w:rFonts w:ascii="Times New Roman"/>
          <w:b w:val="false"/>
          <w:i w:val="false"/>
          <w:color w:val="000000"/>
          <w:sz w:val="28"/>
        </w:rPr>
        <w:t>
      көрсетілетін қызметті берушінің кеңсе қызметкері құжаттарды тіркейді, көрсетілетін қызметті алушыға өтініштің үзбелі талонын береді және құжаттарды көрсетілетін қызметті берушінің басшысына ұсынады (жиырма минуттан аспайды);</w:t>
      </w:r>
    </w:p>
    <w:bookmarkEnd w:id="178"/>
    <w:bookmarkStart w:name="z187" w:id="179"/>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шешім қабылдайды және көрсетілетін қызметті берушінің орындаушысына жолдайды (төрт жұмыс күні ішінде);</w:t>
      </w:r>
    </w:p>
    <w:bookmarkEnd w:id="179"/>
    <w:bookmarkStart w:name="z188" w:id="180"/>
    <w:p>
      <w:pPr>
        <w:spacing w:after="0"/>
        <w:ind w:left="0"/>
        <w:jc w:val="both"/>
      </w:pPr>
      <w:r>
        <w:rPr>
          <w:rFonts w:ascii="Times New Roman"/>
          <w:b w:val="false"/>
          <w:i w:val="false"/>
          <w:color w:val="000000"/>
          <w:sz w:val="28"/>
        </w:rPr>
        <w:t>
      көрсетілетін қызметті берушінің орындаушысы құжаттарды қарайды, қабылданған шешімге сәйкес көрсетілетін қызметті алушыға корпоративішілік ауыстыру шеңберінде шетелдік жұмыс күшін тартуға рұқсатты қайта ресімдеу және ұзарту немесе бас тарту туралы хабарлама мен бұйрықтың жобасын (бұдан әрі – бұйрық) дайындайды және көрсетілетін қызметті берушінің басшысына ұсынады (екі сағаттан аспайды);</w:t>
      </w:r>
    </w:p>
    <w:bookmarkEnd w:id="180"/>
    <w:bookmarkStart w:name="z189" w:id="181"/>
    <w:p>
      <w:pPr>
        <w:spacing w:after="0"/>
        <w:ind w:left="0"/>
        <w:jc w:val="both"/>
      </w:pPr>
      <w:r>
        <w:rPr>
          <w:rFonts w:ascii="Times New Roman"/>
          <w:b w:val="false"/>
          <w:i w:val="false"/>
          <w:color w:val="000000"/>
          <w:sz w:val="28"/>
        </w:rPr>
        <w:t>
      көрсетілетін қызметті берушінің басшысы хабарлама мен бұйрыққа қол қояды және көрсетілетін қызметті берушінің орындаушысына жолдайды (отыз минуттан аспайды);</w:t>
      </w:r>
    </w:p>
    <w:bookmarkEnd w:id="181"/>
    <w:bookmarkStart w:name="z190" w:id="182"/>
    <w:p>
      <w:pPr>
        <w:spacing w:after="0"/>
        <w:ind w:left="0"/>
        <w:jc w:val="both"/>
      </w:pPr>
      <w:r>
        <w:rPr>
          <w:rFonts w:ascii="Times New Roman"/>
          <w:b w:val="false"/>
          <w:i w:val="false"/>
          <w:color w:val="000000"/>
          <w:sz w:val="28"/>
        </w:rPr>
        <w:t>
      көрсетілетін қызметті берушінің орындаушысы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берушінің кеңсе қызметкеріне жолдайды (отыз минуттан аспайды);</w:t>
      </w:r>
    </w:p>
    <w:bookmarkEnd w:id="182"/>
    <w:bookmarkStart w:name="z191" w:id="183"/>
    <w:p>
      <w:pPr>
        <w:spacing w:after="0"/>
        <w:ind w:left="0"/>
        <w:jc w:val="both"/>
      </w:pPr>
      <w:r>
        <w:rPr>
          <w:rFonts w:ascii="Times New Roman"/>
          <w:b w:val="false"/>
          <w:i w:val="false"/>
          <w:color w:val="000000"/>
          <w:sz w:val="28"/>
        </w:rPr>
        <w:t>
      көрсетілетін қызметті берушінің кеңсе қызметкері хабарлама мен корпоративішілік ауыстыру шеңберінде шетелдік жұмыс күшін тартуға қайта ресімделген немесе ұзартылған рұқсатты тіркейді және көрсетілетін қызметті алушыға береді (бір жұмыс күні ішінде).</w:t>
      </w:r>
    </w:p>
    <w:bookmarkEnd w:id="183"/>
    <w:bookmarkStart w:name="z192" w:id="18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4"/>
    <w:bookmarkStart w:name="z193" w:id="185"/>
    <w:p>
      <w:pPr>
        <w:spacing w:after="0"/>
        <w:ind w:left="0"/>
        <w:jc w:val="both"/>
      </w:pPr>
      <w:r>
        <w:rPr>
          <w:rFonts w:ascii="Times New Roman"/>
          <w:b w:val="false"/>
          <w:i w:val="false"/>
          <w:color w:val="000000"/>
          <w:sz w:val="28"/>
        </w:rPr>
        <w:t>
      9.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85"/>
    <w:bookmarkStart w:name="z194" w:id="186"/>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электронды цифрлы қолтаңбасымен (бұдан әрі – ЭЦҚ) куәландырылған электрондық құжат нысанындағы өтініш (бұдан әрі – электрондық сұраныс) пен стандарттың 9-тармағына сәйкес құжаттарды жолдайды;</w:t>
      </w:r>
    </w:p>
    <w:bookmarkEnd w:id="186"/>
    <w:bookmarkStart w:name="z195" w:id="187"/>
    <w:p>
      <w:pPr>
        <w:spacing w:after="0"/>
        <w:ind w:left="0"/>
        <w:jc w:val="both"/>
      </w:pPr>
      <w:r>
        <w:rPr>
          <w:rFonts w:ascii="Times New Roman"/>
          <w:b w:val="false"/>
          <w:i w:val="false"/>
          <w:color w:val="000000"/>
          <w:sz w:val="28"/>
        </w:rPr>
        <w:t>
      2) 1 процесс - қызметті берушінің ЖСН және (немесе) БИН мемлекеттік көрсетілетін қызметті алу үшін порталға енгізу;</w:t>
      </w:r>
    </w:p>
    <w:bookmarkEnd w:id="187"/>
    <w:bookmarkStart w:name="z196" w:id="188"/>
    <w:p>
      <w:pPr>
        <w:spacing w:after="0"/>
        <w:ind w:left="0"/>
        <w:jc w:val="both"/>
      </w:pPr>
      <w:r>
        <w:rPr>
          <w:rFonts w:ascii="Times New Roman"/>
          <w:b w:val="false"/>
          <w:i w:val="false"/>
          <w:color w:val="000000"/>
          <w:sz w:val="28"/>
        </w:rPr>
        <w:t>
      3) 1 шарт – ЖСН және (немесе) БИН арқылы тіркелген қызмет алушының растығын портал арқылы тексеру;</w:t>
      </w:r>
    </w:p>
    <w:bookmarkEnd w:id="188"/>
    <w:bookmarkStart w:name="z197" w:id="189"/>
    <w:p>
      <w:pPr>
        <w:spacing w:after="0"/>
        <w:ind w:left="0"/>
        <w:jc w:val="both"/>
      </w:pPr>
      <w:r>
        <w:rPr>
          <w:rFonts w:ascii="Times New Roman"/>
          <w:b w:val="false"/>
          <w:i w:val="false"/>
          <w:color w:val="000000"/>
          <w:sz w:val="28"/>
        </w:rPr>
        <w:t>
      4) 2 процесс – қызмет алушылардың қолда бар деректерге бұзушылықтардың салдарынан авторландыру хабарларды бас тартуға портал арқылы қалыптастыру;</w:t>
      </w:r>
    </w:p>
    <w:bookmarkEnd w:id="189"/>
    <w:bookmarkStart w:name="z198" w:id="190"/>
    <w:p>
      <w:pPr>
        <w:spacing w:after="0"/>
        <w:ind w:left="0"/>
        <w:jc w:val="both"/>
      </w:pPr>
      <w:r>
        <w:rPr>
          <w:rFonts w:ascii="Times New Roman"/>
          <w:b w:val="false"/>
          <w:i w:val="false"/>
          <w:color w:val="000000"/>
          <w:sz w:val="28"/>
        </w:rPr>
        <w:t>
      5) 3 процесс – қызмет алушының мемлекеттік көрсетілетін қызмет регламентінде көрсетілген мемлекеттік қызметті таңдау, өтініш нұсқасын толтыру, қызмет алушының ЭЦҚ және ақпараты, электрондық құжаттардың көшірмесі тіркеу;</w:t>
      </w:r>
    </w:p>
    <w:bookmarkEnd w:id="190"/>
    <w:bookmarkStart w:name="z199" w:id="191"/>
    <w:p>
      <w:pPr>
        <w:spacing w:after="0"/>
        <w:ind w:left="0"/>
        <w:jc w:val="both"/>
      </w:pPr>
      <w:r>
        <w:rPr>
          <w:rFonts w:ascii="Times New Roman"/>
          <w:b w:val="false"/>
          <w:i w:val="false"/>
          <w:color w:val="000000"/>
          <w:sz w:val="28"/>
        </w:rPr>
        <w:t>
      6) 2 шарт – порталда ЭЦК куәлігінің уақыт мерзімін тіркелуін тексеру және қайтарылған (жойылған) тіркеу куәлігінің жоқтығы, сондай-ақ желісін сәйкестендіру;</w:t>
      </w:r>
    </w:p>
    <w:bookmarkEnd w:id="191"/>
    <w:bookmarkStart w:name="z200" w:id="192"/>
    <w:p>
      <w:pPr>
        <w:spacing w:after="0"/>
        <w:ind w:left="0"/>
        <w:jc w:val="both"/>
      </w:pPr>
      <w:r>
        <w:rPr>
          <w:rFonts w:ascii="Times New Roman"/>
          <w:b w:val="false"/>
          <w:i w:val="false"/>
          <w:color w:val="000000"/>
          <w:sz w:val="28"/>
        </w:rPr>
        <w:t>
      7) 4 процесс - орындаушысы электрондық сұраныс пен құжаттарды қабылдайды, көрсетілетін қызметті алушының не оның өкілінің "жеке кабинетінде" мемлекеттік қызметті көрсету үшін электрондық сұраныстың қабылданғаны туралы мәртебе көрінеді;</w:t>
      </w:r>
    </w:p>
    <w:bookmarkEnd w:id="192"/>
    <w:bookmarkStart w:name="z201" w:id="193"/>
    <w:p>
      <w:pPr>
        <w:spacing w:after="0"/>
        <w:ind w:left="0"/>
        <w:jc w:val="both"/>
      </w:pPr>
      <w:r>
        <w:rPr>
          <w:rFonts w:ascii="Times New Roman"/>
          <w:b w:val="false"/>
          <w:i w:val="false"/>
          <w:color w:val="000000"/>
          <w:sz w:val="28"/>
        </w:rPr>
        <w:t>
      8) 5 процесс – қызмет алушының қызмет берушіге жіберген сұраныс қарастыру;</w:t>
      </w:r>
    </w:p>
    <w:bookmarkEnd w:id="193"/>
    <w:bookmarkStart w:name="z202" w:id="194"/>
    <w:p>
      <w:pPr>
        <w:spacing w:after="0"/>
        <w:ind w:left="0"/>
        <w:jc w:val="both"/>
      </w:pPr>
      <w:r>
        <w:rPr>
          <w:rFonts w:ascii="Times New Roman"/>
          <w:b w:val="false"/>
          <w:i w:val="false"/>
          <w:color w:val="000000"/>
          <w:sz w:val="28"/>
        </w:rPr>
        <w:t>
      9) 3 шарт – қызмет берушінің жауапты қызметкері қызмет алушының қосымша құжаттарын сәйкестігін тексереді;</w:t>
      </w:r>
    </w:p>
    <w:bookmarkEnd w:id="194"/>
    <w:bookmarkStart w:name="z203" w:id="195"/>
    <w:p>
      <w:pPr>
        <w:spacing w:after="0"/>
        <w:ind w:left="0"/>
        <w:jc w:val="both"/>
      </w:pPr>
      <w:r>
        <w:rPr>
          <w:rFonts w:ascii="Times New Roman"/>
          <w:b w:val="false"/>
          <w:i w:val="false"/>
          <w:color w:val="000000"/>
          <w:sz w:val="28"/>
        </w:rPr>
        <w:t>
      10) 6 процесс - қызметті берушінің жауапты орындаушысы регламентте көрсетілген мемлекеттік қызмет көрсетудің нәтижесін тіркейді, қызмет берушінің басшысына қол қоюға жіберіледі;</w:t>
      </w:r>
    </w:p>
    <w:bookmarkEnd w:id="195"/>
    <w:bookmarkStart w:name="z204" w:id="196"/>
    <w:p>
      <w:pPr>
        <w:spacing w:after="0"/>
        <w:ind w:left="0"/>
        <w:jc w:val="both"/>
      </w:pPr>
      <w:r>
        <w:rPr>
          <w:rFonts w:ascii="Times New Roman"/>
          <w:b w:val="false"/>
          <w:i w:val="false"/>
          <w:color w:val="000000"/>
          <w:sz w:val="28"/>
        </w:rPr>
        <w:t>
      11) 7 процесс – көрсетілген мемлекеттік қызмет көрсетудің нәтижесін қызметті берушінің басшысы ЭЦҚ арқылы қол қояды;</w:t>
      </w:r>
    </w:p>
    <w:bookmarkEnd w:id="196"/>
    <w:bookmarkStart w:name="z205" w:id="197"/>
    <w:p>
      <w:pPr>
        <w:spacing w:after="0"/>
        <w:ind w:left="0"/>
        <w:jc w:val="both"/>
      </w:pPr>
      <w:r>
        <w:rPr>
          <w:rFonts w:ascii="Times New Roman"/>
          <w:b w:val="false"/>
          <w:i w:val="false"/>
          <w:color w:val="000000"/>
          <w:sz w:val="28"/>
        </w:rPr>
        <w:t>
      12) 4 шарт – қызмет алушы ескерту алғаннан кейін электронды кепілдік құжаттардың көшірмесін тіркейді;</w:t>
      </w:r>
    </w:p>
    <w:bookmarkEnd w:id="197"/>
    <w:bookmarkStart w:name="z206" w:id="198"/>
    <w:p>
      <w:pPr>
        <w:spacing w:after="0"/>
        <w:ind w:left="0"/>
        <w:jc w:val="both"/>
      </w:pPr>
      <w:r>
        <w:rPr>
          <w:rFonts w:ascii="Times New Roman"/>
          <w:b w:val="false"/>
          <w:i w:val="false"/>
          <w:color w:val="000000"/>
          <w:sz w:val="28"/>
        </w:rPr>
        <w:t>
      13) 8 процесс - көрсетілетін қызметті берушінің жауапты орындаушысы мемлекеттік қызмет көрсетудің нәтижесін қызметті алушының "жеке кабинетіне" электронды құжат түрінде жолдайды.</w:t>
      </w:r>
    </w:p>
    <w:bookmarkEnd w:id="198"/>
    <w:bookmarkStart w:name="z207" w:id="199"/>
    <w:p>
      <w:pPr>
        <w:spacing w:after="0"/>
        <w:ind w:left="0"/>
        <w:jc w:val="both"/>
      </w:pPr>
      <w:r>
        <w:rPr>
          <w:rFonts w:ascii="Times New Roman"/>
          <w:b w:val="false"/>
          <w:i w:val="false"/>
          <w:color w:val="000000"/>
          <w:sz w:val="28"/>
        </w:rPr>
        <w:t xml:space="preserve">
      10. Келесі рәсімді орындауды бастау үшін негіз болатын мемлекеттік қызметті көрсету бойынша рәсім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99"/>
    <w:bookmarkStart w:name="z208" w:id="200"/>
    <w:p>
      <w:pPr>
        <w:spacing w:after="0"/>
        <w:ind w:left="0"/>
        <w:jc w:val="both"/>
      </w:pPr>
      <w:r>
        <w:rPr>
          <w:rFonts w:ascii="Times New Roman"/>
          <w:b w:val="false"/>
          <w:i w:val="false"/>
          <w:color w:val="000000"/>
          <w:sz w:val="28"/>
        </w:rPr>
        <w:t xml:space="preserve">
      Мемлекеттік қызмет көрсету процесінде рәсімдері (іс-қимылдары), көрсетілетін қызметті берушінің құрылымдық бөлімшелерінің (қызметкерлерінің)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w:t>
            </w:r>
            <w:r>
              <w:br/>
            </w:r>
            <w:r>
              <w:rPr>
                <w:rFonts w:ascii="Times New Roman"/>
                <w:b w:val="false"/>
                <w:i w:val="false"/>
                <w:color w:val="000000"/>
                <w:sz w:val="20"/>
              </w:rPr>
              <w:t>ауыстыру шеңберінде еңбек қызметін жүзеге асыру үшін жұмыс берушілерге</w:t>
            </w:r>
            <w:r>
              <w:br/>
            </w:r>
            <w:r>
              <w:rPr>
                <w:rFonts w:ascii="Times New Roman"/>
                <w:b w:val="false"/>
                <w:i w:val="false"/>
                <w:color w:val="000000"/>
                <w:sz w:val="20"/>
              </w:rPr>
              <w:t>шетелдік жұмыс күшін тартуға рұқсат беру және ұзарту"</w:t>
            </w:r>
            <w:r>
              <w:br/>
            </w:r>
            <w:r>
              <w:rPr>
                <w:rFonts w:ascii="Times New Roman"/>
                <w:b w:val="false"/>
                <w:i w:val="false"/>
                <w:color w:val="000000"/>
                <w:sz w:val="20"/>
              </w:rPr>
              <w:t>мемлекеттік көрсетілетін қызмет регламентіне 1-қосымша</w:t>
            </w:r>
          </w:p>
        </w:tc>
      </w:tr>
    </w:tbl>
    <w:bookmarkStart w:name="z210" w:id="201"/>
    <w:p>
      <w:pPr>
        <w:spacing w:after="0"/>
        <w:ind w:left="0"/>
        <w:jc w:val="left"/>
      </w:pPr>
      <w:r>
        <w:rPr>
          <w:rFonts w:ascii="Times New Roman"/>
          <w:b/>
          <w:i w:val="false"/>
          <w:color w:val="000000"/>
        </w:rPr>
        <w:t xml:space="preserve"> Портал арқылы мемлекеттік қызметті көрсету кезінде іске қосылатын ақпараттық жүйелердің функционалдық өзара іс-қимылдарының диаграммасы</w:t>
      </w:r>
    </w:p>
    <w:bookmarkEnd w:id="201"/>
    <w:bookmarkStart w:name="z211"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203"/>
    <w:p>
      <w:pPr>
        <w:spacing w:after="0"/>
        <w:ind w:left="0"/>
        <w:jc w:val="left"/>
      </w:pPr>
      <w:r>
        <w:rPr>
          <w:rFonts w:ascii="Times New Roman"/>
          <w:b/>
          <w:i w:val="false"/>
          <w:color w:val="000000"/>
        </w:rPr>
        <w:t xml:space="preserve"> Шарттық белгілерді толық жазу:</w:t>
      </w:r>
    </w:p>
    <w:bookmarkEnd w:id="203"/>
    <w:bookmarkStart w:name="z213"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45847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847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w:t>
            </w:r>
            <w:r>
              <w:br/>
            </w:r>
            <w:r>
              <w:rPr>
                <w:rFonts w:ascii="Times New Roman"/>
                <w:b w:val="false"/>
                <w:i w:val="false"/>
                <w:color w:val="000000"/>
                <w:sz w:val="20"/>
              </w:rPr>
              <w:t>ауыстыру шеңберінде еңбек қызметін жүзеге асыру үшін жұмыс берушілерге</w:t>
            </w:r>
            <w:r>
              <w:br/>
            </w:r>
            <w:r>
              <w:rPr>
                <w:rFonts w:ascii="Times New Roman"/>
                <w:b w:val="false"/>
                <w:i w:val="false"/>
                <w:color w:val="000000"/>
                <w:sz w:val="20"/>
              </w:rPr>
              <w:t>шетелдік жұмыс күшін тартуға рұқсат беру және ұзарту"</w:t>
            </w:r>
            <w:r>
              <w:br/>
            </w:r>
            <w:r>
              <w:rPr>
                <w:rFonts w:ascii="Times New Roman"/>
                <w:b w:val="false"/>
                <w:i w:val="false"/>
                <w:color w:val="000000"/>
                <w:sz w:val="20"/>
              </w:rPr>
              <w:t>мемлекеттік көрсетілетін қызмет регламентіне 2-қосымша</w:t>
            </w:r>
          </w:p>
        </w:tc>
      </w:tr>
    </w:tbl>
    <w:bookmarkStart w:name="z215" w:id="205"/>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 көрсетудің бизнес-процестерінің анықтамалығы</w:t>
      </w:r>
    </w:p>
    <w:bookmarkEnd w:id="205"/>
    <w:bookmarkStart w:name="z216"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w:t>
            </w:r>
            <w:r>
              <w:br/>
            </w:r>
            <w:r>
              <w:rPr>
                <w:rFonts w:ascii="Times New Roman"/>
                <w:b w:val="false"/>
                <w:i w:val="false"/>
                <w:color w:val="000000"/>
                <w:sz w:val="20"/>
              </w:rPr>
              <w:t>ауыстыру шеңберінде еңбек қызметін жүзеге асыру үшін жұмыс берушілерге</w:t>
            </w:r>
            <w:r>
              <w:br/>
            </w:r>
            <w:r>
              <w:rPr>
                <w:rFonts w:ascii="Times New Roman"/>
                <w:b w:val="false"/>
                <w:i w:val="false"/>
                <w:color w:val="000000"/>
                <w:sz w:val="20"/>
              </w:rPr>
              <w:t>шетелдік жұмыс күшін тартуға рұқсат беру және ұзарту"</w:t>
            </w:r>
            <w:r>
              <w:br/>
            </w:r>
            <w:r>
              <w:rPr>
                <w:rFonts w:ascii="Times New Roman"/>
                <w:b w:val="false"/>
                <w:i w:val="false"/>
                <w:color w:val="000000"/>
                <w:sz w:val="20"/>
              </w:rPr>
              <w:t>мемлекеттік көрсетілетін қызмет регламентіне 2-қосымша</w:t>
            </w:r>
          </w:p>
        </w:tc>
      </w:tr>
    </w:tbl>
    <w:bookmarkStart w:name="z218" w:id="207"/>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 көрсетудің бизнес-процестерінің анықтамалығы</w:t>
      </w:r>
    </w:p>
    <w:bookmarkEnd w:id="207"/>
    <w:bookmarkStart w:name="z219"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w:t>
            </w:r>
            <w:r>
              <w:br/>
            </w:r>
            <w:r>
              <w:rPr>
                <w:rFonts w:ascii="Times New Roman"/>
                <w:b w:val="false"/>
                <w:i w:val="false"/>
                <w:color w:val="000000"/>
                <w:sz w:val="20"/>
              </w:rPr>
              <w:t>ауыстыру шеңберінде еңбек қызметін жүзеге асыру үшін жұмыс берушілерге</w:t>
            </w:r>
            <w:r>
              <w:br/>
            </w:r>
            <w:r>
              <w:rPr>
                <w:rFonts w:ascii="Times New Roman"/>
                <w:b w:val="false"/>
                <w:i w:val="false"/>
                <w:color w:val="000000"/>
                <w:sz w:val="20"/>
              </w:rPr>
              <w:t>шетелдік жұмыс күшін тартуға рұқсат беру және ұзарту"</w:t>
            </w:r>
            <w:r>
              <w:br/>
            </w:r>
            <w:r>
              <w:rPr>
                <w:rFonts w:ascii="Times New Roman"/>
                <w:b w:val="false"/>
                <w:i w:val="false"/>
                <w:color w:val="000000"/>
                <w:sz w:val="20"/>
              </w:rPr>
              <w:t>мемлекеттік көрсетілетін қызмет регламентіне 2-қосымша</w:t>
            </w:r>
          </w:p>
        </w:tc>
      </w:tr>
    </w:tbl>
    <w:bookmarkStart w:name="z221" w:id="209"/>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 көрсетудің бизнес-процестерінің анықтамалығы</w:t>
      </w:r>
    </w:p>
    <w:bookmarkEnd w:id="209"/>
    <w:bookmarkStart w:name="z222"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w:t>
            </w:r>
            <w:r>
              <w:br/>
            </w:r>
            <w:r>
              <w:rPr>
                <w:rFonts w:ascii="Times New Roman"/>
                <w:b w:val="false"/>
                <w:i w:val="false"/>
                <w:color w:val="000000"/>
                <w:sz w:val="20"/>
              </w:rPr>
              <w:t>ауыстыру шеңберінде еңбек қызметін жүзеге асыру үшін жұмыс берушілерге</w:t>
            </w:r>
            <w:r>
              <w:br/>
            </w:r>
            <w:r>
              <w:rPr>
                <w:rFonts w:ascii="Times New Roman"/>
                <w:b w:val="false"/>
                <w:i w:val="false"/>
                <w:color w:val="000000"/>
                <w:sz w:val="20"/>
              </w:rPr>
              <w:t>шетелдік жұмыс күшін тартуға рұқсат беру және ұзарту"</w:t>
            </w:r>
            <w:r>
              <w:br/>
            </w:r>
            <w:r>
              <w:rPr>
                <w:rFonts w:ascii="Times New Roman"/>
                <w:b w:val="false"/>
                <w:i w:val="false"/>
                <w:color w:val="000000"/>
                <w:sz w:val="20"/>
              </w:rPr>
              <w:t>мемлекеттік көрсетілетін қызмет регламентіне 2-қосымша</w:t>
            </w:r>
          </w:p>
        </w:tc>
      </w:tr>
    </w:tbl>
    <w:bookmarkStart w:name="z224" w:id="211"/>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 көрсетудің бизнес-процестерінің анықтамалығы</w:t>
      </w:r>
    </w:p>
    <w:bookmarkEnd w:id="211"/>
    <w:bookmarkStart w:name="z225"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 аумағында немесе корпоративішілік</w:t>
            </w:r>
            <w:r>
              <w:br/>
            </w:r>
            <w:r>
              <w:rPr>
                <w:rFonts w:ascii="Times New Roman"/>
                <w:b w:val="false"/>
                <w:i w:val="false"/>
                <w:color w:val="000000"/>
                <w:sz w:val="20"/>
              </w:rPr>
              <w:t>ауыстыру шеңберінде еңбек қызметін жүзеге асыру үшін жұмыс берушілерге</w:t>
            </w:r>
            <w:r>
              <w:br/>
            </w:r>
            <w:r>
              <w:rPr>
                <w:rFonts w:ascii="Times New Roman"/>
                <w:b w:val="false"/>
                <w:i w:val="false"/>
                <w:color w:val="000000"/>
                <w:sz w:val="20"/>
              </w:rPr>
              <w:t>шетелдік жұмыс күшін тартуға рұқсат беру және ұзарту"</w:t>
            </w:r>
            <w:r>
              <w:br/>
            </w:r>
            <w:r>
              <w:rPr>
                <w:rFonts w:ascii="Times New Roman"/>
                <w:b w:val="false"/>
                <w:i w:val="false"/>
                <w:color w:val="000000"/>
                <w:sz w:val="20"/>
              </w:rPr>
              <w:t>мемлекеттік көрсетілетін қызмет регламентіне 2-қосымша</w:t>
            </w:r>
          </w:p>
        </w:tc>
      </w:tr>
    </w:tbl>
    <w:bookmarkStart w:name="z227" w:id="213"/>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 көрсетудің бизнес-процестерінің анықтамалығы</w:t>
      </w:r>
    </w:p>
    <w:bookmarkEnd w:id="213"/>
    <w:bookmarkStart w:name="z228"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15"/>
    <w:p>
      <w:pPr>
        <w:spacing w:after="0"/>
        <w:ind w:left="0"/>
        <w:jc w:val="left"/>
      </w:pPr>
      <w:r>
        <w:rPr>
          <w:rFonts w:ascii="Times New Roman"/>
          <w:b/>
          <w:i w:val="false"/>
          <w:color w:val="000000"/>
        </w:rPr>
        <w:t xml:space="preserve"> Шарттық белгілерді толық жазу:</w:t>
      </w:r>
    </w:p>
    <w:bookmarkEnd w:id="215"/>
    <w:bookmarkStart w:name="z230"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 ___________</w:t>
            </w:r>
            <w:r>
              <w:br/>
            </w:r>
            <w:r>
              <w:rPr>
                <w:rFonts w:ascii="Times New Roman"/>
                <w:b w:val="false"/>
                <w:i w:val="false"/>
                <w:color w:val="000000"/>
                <w:sz w:val="20"/>
              </w:rPr>
              <w:t>№ _______ қаулысына</w:t>
            </w:r>
            <w:r>
              <w:br/>
            </w:r>
            <w:r>
              <w:rPr>
                <w:rFonts w:ascii="Times New Roman"/>
                <w:b w:val="false"/>
                <w:i w:val="false"/>
                <w:color w:val="000000"/>
                <w:sz w:val="20"/>
              </w:rPr>
              <w:t>3 қосымша</w:t>
            </w:r>
          </w:p>
        </w:tc>
      </w:tr>
    </w:tbl>
    <w:bookmarkStart w:name="z232" w:id="217"/>
    <w:p>
      <w:pPr>
        <w:spacing w:after="0"/>
        <w:ind w:left="0"/>
        <w:jc w:val="left"/>
      </w:pPr>
      <w:r>
        <w:rPr>
          <w:rFonts w:ascii="Times New Roman"/>
          <w:b/>
          <w:i w:val="false"/>
          <w:color w:val="000000"/>
        </w:rPr>
        <w:t xml:space="preserve"> Қарағанды облысы әкімдігінің күші жойылған кейбір қаулылар тізімі:</w:t>
      </w:r>
    </w:p>
    <w:bookmarkEnd w:id="217"/>
    <w:bookmarkStart w:name="z233" w:id="218"/>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Қарағанды облысы әкімдігінің 2016 жылғы 30 мамырдағы № 37/03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3866 болып тіркелген, 2016 жылғы 29 маусымда "Әділет" ақпараттық-құқықтық жүйесінде, 2016 жылғы 28 маусымда "Орталық Қазақстан" № 101-102 (22 207) және "Индустриальная Караганда" № 81-82 (22026-22027) газеттерінде жарияланған).</w:t>
      </w:r>
    </w:p>
    <w:bookmarkEnd w:id="218"/>
    <w:bookmarkStart w:name="z234" w:id="219"/>
    <w:p>
      <w:pPr>
        <w:spacing w:after="0"/>
        <w:ind w:left="0"/>
        <w:jc w:val="both"/>
      </w:pPr>
      <w:r>
        <w:rPr>
          <w:rFonts w:ascii="Times New Roman"/>
          <w:b w:val="false"/>
          <w:i w:val="false"/>
          <w:color w:val="000000"/>
          <w:sz w:val="28"/>
        </w:rPr>
        <w:t xml:space="preserve">
      2. "Қарағанды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енгізу туралы" Қарағанды облысы әкімдігінің 2017 жылғы 29 маусымдағы № 38/07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4321 болып тіркелген, 2017 жылғы 1 тамызда "Орталық Қазақстан" № 84 (22 391) және "Индустриальная Караганда" № 85 (22198) газеттерінде, 2017 жылғы 4 тамызда ҚР НҚА электрондық түрдегі эталондық бақылау банкте жарияланған).</w:t>
      </w:r>
    </w:p>
    <w:bookmarkEnd w:id="219"/>
    <w:bookmarkStart w:name="z235" w:id="220"/>
    <w:p>
      <w:pPr>
        <w:spacing w:after="0"/>
        <w:ind w:left="0"/>
        <w:jc w:val="both"/>
      </w:pPr>
      <w:r>
        <w:rPr>
          <w:rFonts w:ascii="Times New Roman"/>
          <w:b w:val="false"/>
          <w:i w:val="false"/>
          <w:color w:val="000000"/>
          <w:sz w:val="28"/>
        </w:rPr>
        <w:t xml:space="preserve">
      3. "Қарағанды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мен толықтырулар енгізу туралы" Қарағанды облысы әкімдігінің 2017 жылғы 23 қарашадағы № 75/02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4474 болып тіркелген, 2017 жылғы 26 желтоқсанда ҚР НҚА электрондық түрдегі эталондық бақылау банкте жарияланған).</w:t>
      </w:r>
    </w:p>
    <w:bookmarkEnd w:id="220"/>
    <w:bookmarkStart w:name="z236" w:id="221"/>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 регламенттерін бекіту туралы" Қарағанды облысы әкімдігінің 2016 жылғы 30 мамырдағы № 37/04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3882 болып тіркелген, 2016 жылғы 8 шілдеде "Әділет" ақпараттық-құқықтық жүйесінде жарияланған).</w:t>
      </w:r>
    </w:p>
    <w:bookmarkEnd w:id="221"/>
    <w:bookmarkStart w:name="z237" w:id="222"/>
    <w:p>
      <w:pPr>
        <w:spacing w:after="0"/>
        <w:ind w:left="0"/>
        <w:jc w:val="both"/>
      </w:pPr>
      <w:r>
        <w:rPr>
          <w:rFonts w:ascii="Times New Roman"/>
          <w:b w:val="false"/>
          <w:i w:val="false"/>
          <w:color w:val="000000"/>
          <w:sz w:val="28"/>
        </w:rPr>
        <w:t xml:space="preserve">
      5. "Қарағанды облысы әкімдігінің 2016 жылғы 30 мамырдағы "Әлеуметтік-еңбек саласындағы мемлекеттік көрсетілетін қызмет регламенттерін бекіту туралы" № 37/04 қаулысына өзгерістер енгізу туралы" Қарағанды облысы әкімдігінің 2017 жылғы 29 маусымдағы № 38/08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4322 болып тіркелген, 2017 жылғы 1 тамызда "Орталық Қазақстан" № 84 (22 391) және "Индустриальная Караганда" № 85 (22198) газеттерінде, 2017 жылғы 3 тамызда ҚР НҚА электрондық түрдегі эталондық бақылау банкте жарияланған).</w:t>
      </w:r>
    </w:p>
    <w:bookmarkEnd w:id="222"/>
    <w:bookmarkStart w:name="z238" w:id="223"/>
    <w:p>
      <w:pPr>
        <w:spacing w:after="0"/>
        <w:ind w:left="0"/>
        <w:jc w:val="both"/>
      </w:pPr>
      <w:r>
        <w:rPr>
          <w:rFonts w:ascii="Times New Roman"/>
          <w:b w:val="false"/>
          <w:i w:val="false"/>
          <w:color w:val="000000"/>
          <w:sz w:val="28"/>
        </w:rPr>
        <w:t xml:space="preserve">
      6. "Қарағанды облысы әкімдігінің 2016 жылғы 30 мамырдағы "Әлеуметтік-еңбек саласындағы мемлекеттік көрсетілетін қызмет регламенттерін бекіту туралы" № 37/04 қаулысына өзгерістер енгізу туралы" Қарағанды облысы әкімдігінің 2017 жылғы 16 қарашадағы № 73/01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4460 болып тіркелген, 2017 жылғы 15 желтоқсанда ҚР НҚА электрондық түрдегі эталондық бақылау банкте жарияланған).</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