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cc1a" w14:textId="4ecc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 шаруашылығы өнімдерінің тереңдете өңдеп өнім өндіруі үшін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23 мамырдағы № 31/01 қаулысы. Қарағанды облысының Әділет департаментінде 2019 жылғы 27 мамырда № 5365 болып тіркелді. Күші жойылды - Қарағанды облысының әкімдігінің 2020 жылғы 26 наурыздағы № 18/03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26.03.2020 № 18/03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10087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сатып алынатын ауыл шаруашылығы өнімдерінің тереңдете өңдеп өнім өндіруі үшін бірлігіне арналған субсидиялар нормативі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2017 жылғы 30 мамырдағы № 32/03 "Сатып алынатын ауыл шаруашылығы өнімдерінің бірлігіне субсидия нормативін бекіту туралы" (Нормативтік құқықтық актілерді мемлекеттік тіркеу тізілімінде № 4277 болып тіркелген, 2017 жылғы 19 маусымдағы электрондық түрде Қазақстан Республикасы Нормативтік құқықтық актілерінің эталондық бақылау банкінде, 2017 жылғы 17 маусымдағы № 67 (22180) "Индустриальная Караганда" және 2017 жылғы 17 маусымдағы № 66 (22373)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"Сатып алынатын ауыл шаруашылығы өнімдерінің тереңдете өңдеп өнім өндіруі үшін бірлігіне арналған субсидиялар нормативін бекіту туралы"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шаруашылығы өнімдерінің тереңдете өңдеп өнім өндіруі үшін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0"/>
        <w:gridCol w:w="2690"/>
        <w:gridCol w:w="6920"/>
      </w:tblGrid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өнімдерінің атауы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өнімді бастапқыға айналдыру субсидия нормативі теңге/литр, теңге/килограмм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