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6f78" w14:textId="3e06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 түрлерінің тізбесі және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13 мамырдағы № 28/01 қаулысы. Қарағанды облысының Әділет департаментінде 2019 жылғы 15 мамырда № 5334 болып тіркелді. Күші жойылды - Қарағанды облысының әкімдігінің 2020 жылғы 13 мамырдағы № 31/01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13.05.2020 № 31/01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2016 жылғы 5 мамырдағы № 204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 қағидаларын бекіту туралы" (Нормативтік құқықтық актілерді мемлекеттік тіркеу тізілімінде № 13717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өсімдіктерді қорғау құралдары түрлерінің тізбесі және 1 литрге (килограмға, грамға, данаға)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2018 жылғы 4 қыркүйектегі № 48/01 "Субсидияланатын өсімдіктерді қорғау құралдары түрлерінің тізбесі және субсидиялар нормаларын бекіту туралы" (Нормативтік құқықтық актілерді мемлекеттік тіркеу тізілімінде № 4922 болып тіркелген, 2018 жылғы 11 қыркүйектегі электрондық түрде Қазақстан Республикасы Нормативтік құқықтық актілерінің Эталондық бақылау банкінде, 2018 жылғы 15 қыркүйектегі № 102 (22361) "Индустриальная Караганда" және 2018 жылғы 15 қыркүйектегі № 102 (22554) "Орталық Қазақстан"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"Қарағанды облысының ауыл шаруашылығы басқармасы" мемлекеттік мекемесі заңнамада белгіленген тәртіпте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жасайтын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"Субсидияланатын өсімдіктерді қорғау құралдары түрлерінің тізбесі және субсидиялар нормаларын бекіту туралы" қаулы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өсімдіктерді қорғау құралдары түрлерінің тізбесі және 1 литрге (килограмға, грамға, данаға)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6504"/>
        <w:gridCol w:w="1364"/>
        <w:gridCol w:w="3588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өсімдіктерді қорғау құралдары түрлерінің тізбесі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 қорғау құралдарының 1 литрге, (килограмға, грамға, данаға) арналған субсидиялар нормасы, теңге (50%)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500 г/л диметиламин түріндегі, калийлі және натрийлі тұздар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с.е..к.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түріндегі калийлі және натрийлі тұздардың қоспалары, 300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с.е.к.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дикамбасы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тұздарының қышқылы түріндегі, 344 г/л + дикамбы қышқылы диметиламин түріндегі тұздар, 120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тұздары, 357 г/л + дикамба, 124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тұздары, 720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тұздары, 860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аз ұшпалы эфирлер, 500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2-этилгексил эфирі, 300 г/л + флорасулам, 5,35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АССОЛЮТА, м.к.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түріндегі күрделі 2-этилгексил эфирі, 410 г/л + клопиралид, 40 г/л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2-этилгексил эфирі, 410 г/л + флорасулам, 7,4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с.э.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2-этилгексил эфирі, 452,42 г/л + флорасулам, 6,25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амин тұздарының қоспалары, 550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344 г/л + дикамба, 120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300 г/л + флорасулам, 3,7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ПРИМАДОННА, с.э.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420 г/л + 2-этилгексил қышқылы дикамбы қышқылы, 60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г/л + 2,4-Д қышқылы түріндегі күрделі эфир, 510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түріндегі 2 - этилгексил эфирі, 500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г/л + метсульфурон-метилі, 600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з.б.у.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г/л + триасульфурон, 750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з.б.у.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2,4-Д қышқылы, 600 г/л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720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850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ТАУЭРСПРЕЙ, 85% э.к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905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950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к.е.к.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клопиралид, 500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с.е..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с.д.т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аммонин тұздары глифосат, 888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с.д.т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 тұздары, 12,5%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с.е..к.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СУПЕР, с.е..к.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с.е..к.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натрий, 400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түріндегі изопропиламин және калий тұздары, 540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с.е..к.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түріндегі изопропиламин тұздары, 360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ПАССАТ, с.е..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түріндегі калий тұздары, 480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түріндегі калий тұздары, 450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түріндегі калий тұздары, 500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түріндегі калий тұздары, 540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түріндегі калий тұздары, 600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ЖОЙКЫН МЕГА, 60% с.е..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г/л + дикват, 35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қышқылы, 160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с.е..к.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с.е..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 ЭВЕЙ, с.е..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натрий тұздарымен, 700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720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РАУНДАП ПАУЭР, с.д.т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ГАРАНТ 757, с.д.т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аммоний, 150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қышқылы, 22,2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трибенурон-метил, 120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қышқылы түріндегі диметиламин тұздары, 480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с.е..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тұздары МСРА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с.е..к.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с.е..к.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с.е..к.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с.е..к.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с.е..к.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с.е..к.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с.е.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с.е.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в.г.р.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в. 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с.е.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с.е..к.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с.к.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к. с.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мас.э.к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КИНЕТИК, э.к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клоквинтосет-мексил (антидот), 60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м.с.э.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м.с.э.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клоксинтосет-мексил (антидот), 20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ДЕЛЕГАТ, э.к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к.е.к.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300, с.е..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с.е..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в.г.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СОНХУС, с.д.т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в.г.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м.д.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к.с.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96% э.к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в.с.к.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к.е.к.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с.ұ.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с.ұ.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с.ұ.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РЕНДОР, 70% с.ұ.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в.д.г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с.ұ.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ПРО, с.д.т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с.ұ.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с.д.т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с.д.т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с.ұ.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с.ұ.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с.е..к.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40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040, с.к.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э.к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м.д.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к.э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клоквинтосет - мексил (антидот), 90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с.ұ.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с.е.п.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с.т.с.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к.с.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э.к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в.д.г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с.т.с.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амидосульфурон, 250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с.д.т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с.д.т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с.т.с.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с.д.т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с.т.с.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м.с.э.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м.с.э.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м.с.э.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70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50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м.с.э.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100, м.с.э.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м.с.э.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БЕНГАЛ 120 ЕС, э.к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 - пропаргил, 90 г/л + клоквинтосет - мексил (антидот), 60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к.э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м.с.э.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м.с.э.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40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 (антидот), 35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м.с.э.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ФОКСТРОТ, в.э.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м.с.э.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нафталді ангидрид (антидот), 125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м.с.э.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э.к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м.э.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м.к.э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ЭРЛИКОН, э.к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э.к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90 г/л + мефенпир-диэтил (антидот), 44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27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ЗЛАКОФОРТЕ 100, э.к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 ПЛЮС, э.к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30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г/кг + трибенурон-метил, 410 г/кг + тифенсульфурон-метил, 140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+ 2,4-Д қышқылы түріндегі күрделі эфир, 410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э.к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мас.э.к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э.к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э.к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м.д.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м.к.э.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к.с.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2,4-Д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с.д.т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с.д.т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187726,0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э.к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СУПЕР МД, м.к.э.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с.д.т – сулы дисперленген түйіршік;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с.ұ. – сулы ұнтақ;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 – сулы ертінді;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м.с.э. – майлы сулы эмульси;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 – сулы концентрат;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м.д. – майлы дисперсия;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к.с. – концентрат суспензиясы;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э.к – эмульсия концентраты;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к.е.к. – коллоид ертінді концентраты;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м.к.э. – микрокапсулданған эмульсия;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н.э.к – наноэмульсия концентраты;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мемлекеттік тіркемесі бар препараттар және қосарлы мақсатта пайдаланылатын гербицид және десикант.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препараттардың тіркеу мерзімі 21.10.2019 жылға дейін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