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6187" w14:textId="0086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 мамырдағы № 27/01 қаулысы. Қарағанды облысының Әділет департаментінде 2019 жылғы 2 мамырда № 5312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№108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№18404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2019 жылғы 14 ақпандағы №09/01 "2019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№5189 болып тіркелген, 2019 жылғы 28 ақпандағы № 23 (22619) "Орталық Қазақстан" және 2019 жылғы 28 ақпандағы № 23 (22427) "Индустриальная Караганда" газеттерінде, Қазақстан Республикасы нормативтік құқықтық актілерінің электрондық бақылау банкінде электрондық түрде 2019 жылы 21 ақпанда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субсидиялардың көлемдерін бекіту туралы"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19.12.2019 № 73/01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136"/>
        <w:gridCol w:w="967"/>
        <w:gridCol w:w="3054"/>
        <w:gridCol w:w="2492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Ірі қара малдың тауарлық аналық басы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4 220 240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қосқан салмағы, килограмм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2 755 019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 (2020 жылғы 1 қаңтардан бастап қолданылады)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сиыр етінің бір килограмы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Бір жынысты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отандық немесе ТМД елдерінен әкелінген шетелдік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Аустралия, АҚШ, Канада және Еуропа елдерінен әкелінген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құнын арзандату: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бағымдағы сиырларының саны 600 бастан басталатын шаруашылық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бағымдағы сиырларының саны 400 бастан басталатын шаруашылық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5 061 700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1 999 800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Эмбриондарды телу жөніндегі көрсетілетін қызметтерді субсидиялау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15 000 тоннадан басталатын нақты өндіріс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10 000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5 000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5 415 467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200 миллион данадан басталатын нақты өндіріс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313 949 000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150 миллион данадан басталатын нақты өндіріс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388 821 200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20 миллион данадан басталатын нақты өндіріс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 / шағылысу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Қойлардың асыл тұқымды аналық басы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Асыл тұқымды ешкілердің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өткізу құнын арзандату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Сапасы 60-тан басталатын жүн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Сапасы 50-ден басталатын жүн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1 548 817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