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fb4f" w14:textId="597f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Бейбітшілік бульварын және Нарманбет Төлепов көшесін біріктіру арқылы Нұрсұлтан Назарбаев даңғылы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2019 жылғы 20 наурыздағы № 18/01 бірлескен қаулысы және Қарағанды облыстық мәслихатының 2019 жылғы 20 наурыздағы XXIV сессиясының № 405 шешімі. Қарағанды облысының Әділет департаментінде 2019 жылғы 28 наурызда № 5258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Қазақстан Республикасы Үкіметінің жанындағы Республикалық ономастика комиссиясының 2019 жылғы 20 наурыздағы қорытындысы негізінде Қарағанды облысының әкімдігі ҚАУЛЫ ЕТЕДІ және Қарағанды облыстық мәслихаты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қаласының Бейбітшілік бульварын және Нарманбет Төлепов көшесін біріктіру арқылы Нұрсұлтан Назарбаев даңғылы деп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Қарағанды облысы әкімдігінің және Қарағанды облыстық мәслихатының бірлескен қаулысы және шешімінің орындалуын бақылау Қарағанды облысы әкімінің жетекшілік жасайтын орынбасарына және Қарағанды облыстық мәслихатының әлеуметтік-мәдени даму және халықты әлеуметтік қорғау жөніндегі тұрақты комиссиясына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Қарағанды облысы әкімдігінің және Қарағанды облыстық мәслихатының бірлескен қаулысы және шешімі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