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84f2" w14:textId="5088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IV сессиясының № 84 "Қарағанды облысының әлеуметтік маңызы бар қалалық (ауылдық), қала маңындағы және ауданішілік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28 ақпандағы № 396 шешімі. Қарағанды облысының Әділет департаментінде 2019 жылғы 11 наурызда № 5224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маслихаты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29 қыркүйектегі IV сессиясының № 84 "Қарағанды облысының әлеуметтік маңызы бар қалалық (ауылдық), қала маңындағы және ауданішілік қатынастар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3995 тіркелген, 2016 жылғы 22 қазандағы № 173 (22278) "Орталық Қазақстан", № 137 (22082) "Индустриальная Караганда" газеттерінде, 2016 жылғы 26 қазанда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коммуналдық шаруашылық жөніндегі тұрақты комиссиясына жүктелсін (Н.И. Иманов).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 № 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сессиясының 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10071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"Қарағанды-Үштөбе-6 бригада"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"Жастар кафесі-вокзал"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"Жастар кафесі-Лермонтов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аудан-30 ықшам аудан"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"Гүлдер-2-Жастар кафесі"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аудан-Оңтүстік-шығыс"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аудан-Курьяновский кенті"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ықшам аудан-№4 емхана"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"Пришахтинск-Ескі Тихоновка"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"Пришахтинск-Жастар кафесі"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"Мүгедектер үйі-ТБӨ зауыты"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"Оңтүстік-шығыс-23 ықшам аудан"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аудан-14 ықшам аудан"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ықшам аудан-Оңтүстік-шығыс"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"Оңтүстік-шығыс-ҚҚЗ зауыты"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"ТБӨ зауыты-26 квартал"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аудан-Магнум сауда үйі"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"ТҚЖЖ зауыты-26 квартал"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ауруханасы-№3 емхана-ТҚЖЖ зауыты"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 ықшам ауданы-Сырдария"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"Оңтүстік-шығыс-Күнгей ықшам ауданы"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"Метро сауда үйі-Қарағанды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"Гүлдер-2-ТБӨ зауыты"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"ҮҚК-СТЖ зауыты"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аудан-14 ықшам аудан"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"Гүлдер-2-14 ықшам аудан"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"Метро сауда үйі-19 ҮҚБ"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 кафесі-Оңтүстік-шығыс"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"Пришахтинск-Оңтүстік-шығыс"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"Гүлдер-2-Натуралист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"Гүлдер-2-Горняк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аудан-Жемчужина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аудан-Кірпіш зауыты"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"30 ықшам аудан-Волгодонская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аудан-Прогресс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"ҚЖМ-Нүркен Әбдіров даңғылы-ҚЖМ"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"Оңтүстік-шығыс-Прогресс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аудан-ҮҚК"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"Тәттімбет көшесі-ҮҚК"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"Тәттімбет көшесі-САБ"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"ЖПБ-САБ"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"Балабақша-Тәттімбет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аудан-Шахтерский кенті"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№014 "14 ықшам аудан-Тәттімбет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"Магнум сауда үйі-Аэлита"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"26 квартал-Магнум сауда үйі"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"Оңтүстік-шығыс-ҚарМТУ"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"Магнум сауда үйі-Натуралист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"Гүлдер-2-Пищевик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"Натуралист саяжайлары-Фиалка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"Теміртау-Березняки"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"Теміртау-АШТС"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"Теміртау-Карьерная (Көкпекті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"TTS" ЖШС-ЛПЦ-2 цехы"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"Адмирал дүкені-коксхимөндіріс"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"TTS" ЖШС-Күйдіру цехі"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ықшамауданы 6 щеңбер-Оң жағалау"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"С.Разин көшесі-Зауыт басқармасы"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"8 ықшам аудан-Энергетик 2 саяжайы"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"8 ықшам аудан-Металлург саяжайы"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"Әуежай-9 квартал-Сәтбаев алаңы"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"Жезқазған-Аварийный"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 "Жезқазған-Талап"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 "Жезқазған-Кеңгір"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"Жезқазған-Геологический"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"Сарыарқа-9 ықшам аудан-Рыбачий-Мешіт"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"Автовокзал-Сарыарқа-92-93 кварталдар"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"Автовокзал-Железнодорожная көшесі-Сулпак"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"Мыс зауыты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"Спутник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"Автобекет-Жөндеу базасы"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"Автобекет-Ақ тас"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"Теміржол вокзалы-Ботаникалық бақ"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"Автобекет-Балхаш №2 станциясы"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"Автобекет-Коңырат"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вокзалы-БТКМК"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 -90 квартал"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квартал-БЖЭО"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вокзалы-БТКМК"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ауданы-Маяк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"Саран-Химик саяжайлары"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"1а ықшам ауданы-Горняк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 "Шахтинск-Новодолинский"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 "Шахтинск-Карагандинский"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 "Шахтинск-Шахан"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"Сәтбаев-Крестовский"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 "Автобекет-Спутник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"Автобекет-Дунай дүкені - Салтанат үйі"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"Автобекет-Салтанат үйі-Әсия дүкені-Дунай дүкені"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"Автобекет-Абай көшесі-Ерден көшесі"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"Автобекет-Абай көшесі-66 квартал"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"Автобекет-Дунай дүкені-Садық көшесі-Салтанат үйі"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"Автобекет- Дунай дүкені-ОДА №5-Салтанат үйі"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"Жәйрем-Геологиялық барлау станциясы"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"Жәйрем-Жеңіс"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"Жаңа қала-вокзал"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"Жаңа қала-Солтүстік ауыл"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"Мұстафин-Нұра станциясы"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"Молодецкое-Ботақара (Теміртау, Ақтау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(Бакты, Томар арқылы)"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№203 "Абай-Новодолинка"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Қараган"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 "Атасу-Ынталы"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 "Атасу-Айнабұлақ"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 "Атасу-Орынбай"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 "Атасу-Ынтымак"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 "Ұлытау-Қаракенгір"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 "Ұлытау-Амангелді"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 "Ұлытау-Қоскөл"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"Ағадыр-Қарабұлақ"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