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46bf" w14:textId="4394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2019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ақпандағы № 393 шешімі. Қарағанды облысының Әділет департаментінде 2019 жылғы 6 наурызда № 5219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 үсті көздеріндегі су ресурстарын пайдаланғаны үшін 2019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төлемақы 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өнеркәсіп, шағын және орта бизнесті дамыту, аграрлық мәселелер және экология жөніндегі тұрақты комиссиясына (Ш.А. Осин) және облыс әкімінің орынбасарына (С.Ж. Шайдаров)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2019 жылға арналған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859"/>
        <w:gridCol w:w="2034"/>
        <w:gridCol w:w="1127"/>
        <w:gridCol w:w="3251"/>
        <w:gridCol w:w="2166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Базалықставка, теңге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 коэффициенті 2009-2018 жыл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өзендердің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Тобыл, Ырғыз өзендерінің бассейні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кВт.сағ.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теңге/1000т. км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