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fd1" w14:textId="d83c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акваөсіру (балық өсіру шаруашылығы)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28 ақпандағы № 13/01 қаулысы. Қарағанды облысының Әділет департаментінде 2019 жылғы 5 наурызда № 5215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17583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акваөсіру (балық өсіру шаруашылығы)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2018 жылғы 13 наурыздағы № 10/02 "Акваөсіру (балық өсіру шаруашылығы) өнімділігін және өнім сапасын арттыруды субсидиялау бағыттары бойынша субсидиялар көлемдерін бекіту туралы" (Нормативтік құқықтық актілерді мемлекеттік тіркеу тізілімінде № 4671 болып тіркелген, 2018 жылғы 12 сәуірдегі № 40 (22299) "Индустриальная Караганда", 2018 жылғы 12 сәуірдегі № 40 (22492) "Орталық Қазақстан" газеттерінде, Қазақстан Республикасы нормативтік құқықтық актілерінің эталондық бақылау банкінде электрондық түрде 2018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"2019 жылға акваөсіру (балық өсіру шаруашылығы) өнімділігін және өнім сапасын арттыруды субсидиялау бағыттары бойынша субсидиялар көлемдерін бекіту туралы" қаулысы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акваөсіру (балық өсіру шаруашылығы) өнімділігін және өнім сапасын арттыруды субсидиялау бағыттары бойынша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27.12.2019 № 75/01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412"/>
        <w:gridCol w:w="1487"/>
        <w:gridCol w:w="1908"/>
        <w:gridCol w:w="1818"/>
        <w:gridCol w:w="1490"/>
        <w:gridCol w:w="1878"/>
        <w:gridCol w:w="2985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өнімдерінің түрлері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өнім өндірісінің жоспарланған көлемі, килограмм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 (3 бағана х 4 бағана)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шекті сомасы, теңге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сатып алуға жұмсалатын барлық шығын, теңге (5-баған х 6-баған)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өзіндік құнын арзандату үшін жоспарланған субсидиялардың көлемі, теңге (азық сатып алуға жұмсалатын барлық шығынның 30%)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37 800 000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