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ca5f" w14:textId="a3bc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Дәрілік заттарды қосымша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2019 жылғы 28 ақпандағы № 398 шешімі. Қарағанды облысының Әділет департаментінде 2019 жылғы 5 наурызда № 5211 болып тіркелді. Күші жойылды - Қарағанды облыстық мәслихатының 2021 жылғы 25 ақпандағы № 34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облыстық мәслихатының 25.02.2021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34 </w:t>
      </w:r>
      <w:r>
        <w:rPr>
          <w:rFonts w:ascii="Times New Roman"/>
          <w:b w:val="false"/>
          <w:i w:val="false"/>
          <w:color w:val="ff0000"/>
          <w:sz w:val="28"/>
        </w:rPr>
        <w:t>(ресми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мәслихаты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Азаматтардың жекелеген санаттарына амбулаториялық емдеу кезінде тегін дәрілік заттарды қосымша берілсін (рецепт бойынша):</w:t>
      </w:r>
    </w:p>
    <w:bookmarkEnd w:id="1"/>
    <w:bookmarkStart w:name="z4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"Инфликсимаб" - "Ойық жаралы колит, Крон ауруы" диагнозы бойынша;</w:t>
      </w:r>
    </w:p>
    <w:bookmarkEnd w:id="2"/>
    <w:bookmarkStart w:name="z4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"Олодатерол гидрохлориді/Тиотропия бромиді моногидрат" - "Өкпенің созылмалы обструктивті ауруы" диагнозы бойынша;</w:t>
      </w:r>
    </w:p>
    <w:bookmarkEnd w:id="3"/>
    <w:bookmarkStart w:name="z4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"Канакинумаб" - "Ювенильді идиопатиялық артрит" диагнозы бойынша;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"Көктамыр ішіне енгізу үшін G Иммуноглобулин (адамдық қалыпты)" - "Аутоиммундық аурулар және иммундық жетіспеушілік жағдайлар" диагнозы бойынша".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облыстық мәслихатының 02.07.2020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облыстық мәслихаттың халықты әлеуметтік-мәдени дамыту және әлеуметтік қорғау жөніндегі тұрақты комиссиясына жүктелсін (С.М. Әдекенов).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Тілемісов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Өтешов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