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4f2" w14:textId="d22a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2019 жылғы 14 ақпандағы № 09/01 қаулысы. Қарағанды облысының Әділет департаментінде 2019 жылғы 15 ақпанда № 5189 болып тіркелді. Күші жойылды - Қарағанды облысының әкімдігінің 2019 жылғы 2 мамырдағы № 27/01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02.05.2019 № 27/01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2018 жылғы 15 маусымдағы №256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 (Нормативтік құқықтық актілерді мемлекеттік тіркеу тізілімінде № 17306 болып тіркелген)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жасайтын орынбасарына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"____"__________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асыл тұқымды мал шаруашылығын дамытуды, мал шаруашылығының өнімділігін және өнім сапасын арттыруды субсидиялау бағыттары бойынша бюджеттік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3913"/>
        <w:gridCol w:w="1132"/>
        <w:gridCol w:w="3576"/>
        <w:gridCol w:w="291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Тауарлық аналық бас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Асыл тұқымды аналық бас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пайдалынатын етті тұқымдардың асыл тұқымды тұқымдық бұқасын күтіп-бағу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етті тұқымдардың асыл тұқымды тұқымдық бұқаларын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Импорттық асыл тұқымды немесе таза тұқымды аналық мал басын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474 750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бұқашықтардың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тiрiдей салмағының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1 609 210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321 842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салмағының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 союмен және етін бастапқы өңдеумен айналысатын ет өңдеуші кәсіпорындардың сиыр етін дайындау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етінің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бұқалардың ұрығын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бір жынысты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қос жынысты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мал басын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отандық немесе ТМД елдерінен импортталған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Аустралия, АҚШ және Канада мен Еуропа елдерінен импортталған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бағымдағы аналық бас саны 600 бастан басталатын шаруашылық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бағымдағы аналық бас саны 400 бастан басталатын шаруашылық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бағымдағы аналық бас саны 50 бастан басталатын шаруашылық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Ауыл шаруашылығы кооперативі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салмағының бір килограмы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Эмбриондарды телу жөніндегі көрсетілетін қызметтерді субсидиялау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аналық бастың азығына жұмсалған шығындар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құс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ата-енелік/ата-тектік нысандағы асыл тұқымды тәуліктік балапан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20 639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өндіру құнын арзандату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15 000 тоннадан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10 000 тоннадан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5 000 тоннадан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4 266 133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2 000 тоннадан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510 140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 тауық етін өндіру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жүзетін құс етін өндіру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Жұмыртқалық құс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палаталарда тіркелген құс фабрикаларынан алынған құстардың финалдық нысандағы асыл тұқымды тәуліктік балапанын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256 198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200 миллион данадан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146 740 333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150 миллион данадан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100 миллион данадан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208 136 800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50 миллион данадан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20 миллион данадан басталатын нақты өндіріс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және таза тұқымды шошқалар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Шошқалардың асыл тұқымды аналық басымен селекциялық және асыл тұқымдық жұмыстар жүргізу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қойлардың аналық басын қолдан ұрықтандыруды ұйымдастыру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асыл тұқымды аналық бас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тауарлық аналық бас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қошқарлар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Асыл тұқымды ешкілердің аналық басын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отардың өсімін молайту үшін асыл тұқымды тұқымдық қошқарды күтіп бағу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 өткізілген биязы және жартылай биязы жүн құнын арзандату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сапасы 60-тан басталатын жүн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сапасы 50-ден басталатын жүн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1 405 950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