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5d896" w14:textId="e55d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"Мектепке дейінгі тәрбие мен оқытуға мемлекеттік білім беру тапсырысын, ата-ана төлемақысының мөлшерін бекіту туралы" Шу ауданы әкімдігінің 2019 жылғы 11 наурыздағы № 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Шу ауданы әкімдігінің 2019 жылғы 29 қарашадағы № 557 қаулысы. Жамбыл облысының Әділет департаментінде 2019 жылғы 4 желтоқсанда № 4438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 Шу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 жылға арналған мектепке дейінгі тәрбие мен оқытуға мемлекеттік білім беру тапсырысын, ата-ана төлемақысының мөлшерін бекіту туралы" Шу ауданы әкімдігінің 2019 жылғы 11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62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4140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Казақстан Республикасы нормативтік құқықтық актілерінің эталондық бақылау банкінде электронды түрде 2019 жылғы 12 сәуірде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қадағалау аудан әкімінің орынбасары Әлихан Әбіләшұлы Балқыбековке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әділет органдарында мемлекеттік тіркелген күннен бастап күшіне енеді және оның алғашқы ресми жарияланған күнінен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Айтаков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 қаулысына қосымша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6617"/>
        <w:gridCol w:w="1220"/>
        <w:gridCol w:w="1861"/>
        <w:gridCol w:w="1704"/>
      </w:tblGrid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оқытуға мемлекеттік білім беру тапсырысы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айға ата-ананың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Тәрбиеленушілер саны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тәрбиеленушіге жұмсалатын шығыстардың орташа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(шағын орталық)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күндік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қаласындағы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 елді мекендегі шағын орталықтар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19884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мемлекеттік ұйымдар (балабақша)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"Ақерке"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"Кәусар"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"Айналайын"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"Ақбөпе"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"Ақбота"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"Аққайың"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"Алпамыс"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"Әсем"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"Астана"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"Бәйтерек"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"Бәйшешек"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"Балапан" балалар бақшасы коммуналдық мемлекеттік қазыналық кәсіпорыны (сауықтыру тобы)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"Балауса"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"Балдәурен"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"Балдырған"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"Бұлбұл"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"Ертөстік"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"Жұлдыз"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"Қарлығаш"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"Қосқұдық"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"Қуаныш"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"Мөлдір"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Шу ауданы әкімдігінің білім бөлімінің "Раушан" балалар бақшасы коммуналдық мемлекеттік қазыналық кәсіпорыны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жекеменшік ұйымдар (балабақша)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"Әсия – Әлемі" жауапкершілігі шектеулі серіктестігінің "Әсия-Әлемі"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"Біржан – Нұрдаулет" жауапкершілігі шектеулі серіктестігінің "Нұрдаулет"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"Компания Марк" жауапкершілігі шектеулі серіктестігі "Арайлым"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"Алдияр-Даниял" жауапкершілігі шектеулі серіктестігі "Інжу"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"Дияр-2" жауапкершілігі шектеулі серіктестігі "Дияр"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"Амира Ханшайым" жауапкершілігі шектеулі серіктестігі "Амира Ханшайым"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"Ару-Толғанай" жауапкершілігі шектеулі серіктестігі "Ару-Толғанай"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Аруназ-Шу" жауапкершілігі шектеулі серіктестігі "Аруназ-Шу"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"Шу Нұр Аш" жауапкершілігі шектеулі серіктестігі "Шу Нұр Аш" бөбекжай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"Амира Ханшайым" жауапкершілігі шектеулі серіктестігі "Алмар" балалар бақшасы 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"Шарапат-2018" жауапкершілігі шектеулі серіктестігі "Лашын" бөбекжай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"Bibinur-А" жауапкершілігі шектеулі серіктестігі "Bibinur-А"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"Наз-Сезім" жауапкершілігі шектеулі серіктестігі "Наз-Сезім"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27931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"Ерке-Есіл" жауапкершілігі шектеулі серіктестігі "Нұршуақ" балалар бақшасы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30579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