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195a" w14:textId="e961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Шу қаласы және ауылдық округтерінің бюджеттері туралы" Шу аудандық мәслихатының 2018 жылғы 25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Шу аудандық маслихатының 2019 жылғы 15 мамырдағы № 48-2 шешімі. Жамбыл облысының Әділет департаментінде 2019 жылғы 20 мамырда № 4244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аудандық бюджет туралы" Шу аудандық мәслихатының 2018 жылғы 21 желтоқсандағы № 38-3 шешіміне өзгерістер енгізу туралы" Шу аудандық мәслихатының 2019 жылғы 8 мамырдағы </w:t>
      </w:r>
      <w:r>
        <w:rPr>
          <w:rFonts w:ascii="Times New Roman"/>
          <w:b w:val="false"/>
          <w:i w:val="false"/>
          <w:color w:val="000000"/>
          <w:sz w:val="28"/>
        </w:rPr>
        <w:t>№ 47-5</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4225</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Шу қаласы және ауылдық округтерінің бюджеттері туралы" Шу аудандық мәслихатының 2018 жылғы 25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4069</w:t>
      </w:r>
      <w:r>
        <w:rPr>
          <w:rFonts w:ascii="Times New Roman"/>
          <w:b w:val="false"/>
          <w:i w:val="false"/>
          <w:color w:val="000000"/>
          <w:sz w:val="28"/>
        </w:rPr>
        <w:t xml:space="preserve"> болып тіркелген, 2019 жылғы 15 қаңтарда Казақстан Республикасы нормативтік құқықтық актілерінің Эталондық бақылау банкінде электроннық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1.1 Ақсу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"25 602" сандары "29 166" сандарымен ауыстырылсын;</w:t>
      </w:r>
    </w:p>
    <w:bookmarkEnd w:id="3"/>
    <w:bookmarkStart w:name="z13" w:id="4"/>
    <w:p>
      <w:pPr>
        <w:spacing w:after="0"/>
        <w:ind w:left="0"/>
        <w:jc w:val="both"/>
      </w:pPr>
      <w:r>
        <w:rPr>
          <w:rFonts w:ascii="Times New Roman"/>
          <w:b w:val="false"/>
          <w:i w:val="false"/>
          <w:color w:val="000000"/>
          <w:sz w:val="28"/>
        </w:rPr>
        <w:t>
      "21 168" сандары "24 732"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"26 094" сандары "29 658" сандарымен ауыстырылсын;</w:t>
      </w:r>
    </w:p>
    <w:bookmarkEnd w:id="5"/>
    <w:bookmarkStart w:name="z16" w:id="6"/>
    <w:p>
      <w:pPr>
        <w:spacing w:after="0"/>
        <w:ind w:left="0"/>
        <w:jc w:val="both"/>
      </w:pPr>
      <w:r>
        <w:rPr>
          <w:rFonts w:ascii="Times New Roman"/>
          <w:b w:val="false"/>
          <w:i w:val="false"/>
          <w:color w:val="000000"/>
          <w:sz w:val="28"/>
        </w:rPr>
        <w:t>
      1.2 Алға ауылдық округі: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"48 537" сандары "53 527" сандарымен ауыстырылсын;</w:t>
      </w:r>
    </w:p>
    <w:bookmarkEnd w:id="7"/>
    <w:bookmarkStart w:name="z19" w:id="8"/>
    <w:p>
      <w:pPr>
        <w:spacing w:after="0"/>
        <w:ind w:left="0"/>
        <w:jc w:val="both"/>
      </w:pPr>
      <w:r>
        <w:rPr>
          <w:rFonts w:ascii="Times New Roman"/>
          <w:b w:val="false"/>
          <w:i w:val="false"/>
          <w:color w:val="000000"/>
          <w:sz w:val="28"/>
        </w:rPr>
        <w:t>
      "42 803" сандары "47 793"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"48 832" сандары "53 822" сандарымен ауыстырылсын;</w:t>
      </w:r>
    </w:p>
    <w:bookmarkEnd w:id="9"/>
    <w:bookmarkStart w:name="z22" w:id="10"/>
    <w:p>
      <w:pPr>
        <w:spacing w:after="0"/>
        <w:ind w:left="0"/>
        <w:jc w:val="both"/>
      </w:pPr>
      <w:r>
        <w:rPr>
          <w:rFonts w:ascii="Times New Roman"/>
          <w:b w:val="false"/>
          <w:i w:val="false"/>
          <w:color w:val="000000"/>
          <w:sz w:val="28"/>
        </w:rPr>
        <w:t>
      1.3 Бірлік ауылдық округі: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"58 176" сандары "62 790" сандарымен ауыстырылсын;</w:t>
      </w:r>
    </w:p>
    <w:bookmarkEnd w:id="11"/>
    <w:bookmarkStart w:name="z25" w:id="12"/>
    <w:p>
      <w:pPr>
        <w:spacing w:after="0"/>
        <w:ind w:left="0"/>
        <w:jc w:val="both"/>
      </w:pPr>
      <w:r>
        <w:rPr>
          <w:rFonts w:ascii="Times New Roman"/>
          <w:b w:val="false"/>
          <w:i w:val="false"/>
          <w:color w:val="000000"/>
          <w:sz w:val="28"/>
        </w:rPr>
        <w:t>
      "49 649" сандары "54 263"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"59 853" сандары "64 467" сандарымен ауыстырылсын;</w:t>
      </w:r>
    </w:p>
    <w:bookmarkEnd w:id="13"/>
    <w:bookmarkStart w:name="z28" w:id="14"/>
    <w:p>
      <w:pPr>
        <w:spacing w:after="0"/>
        <w:ind w:left="0"/>
        <w:jc w:val="both"/>
      </w:pPr>
      <w:r>
        <w:rPr>
          <w:rFonts w:ascii="Times New Roman"/>
          <w:b w:val="false"/>
          <w:i w:val="false"/>
          <w:color w:val="000000"/>
          <w:sz w:val="28"/>
        </w:rPr>
        <w:t>
      1.4 Бірлікүстем ауылдық округі: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"46 472" сандары "52 468" сандарымен ауыстырылсын;</w:t>
      </w:r>
    </w:p>
    <w:bookmarkEnd w:id="15"/>
    <w:bookmarkStart w:name="z31" w:id="16"/>
    <w:p>
      <w:pPr>
        <w:spacing w:after="0"/>
        <w:ind w:left="0"/>
        <w:jc w:val="both"/>
      </w:pPr>
      <w:r>
        <w:rPr>
          <w:rFonts w:ascii="Times New Roman"/>
          <w:b w:val="false"/>
          <w:i w:val="false"/>
          <w:color w:val="000000"/>
          <w:sz w:val="28"/>
        </w:rPr>
        <w:t>
      "42 498" сандары "48 494"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"46 879" сандары "52 875" сандарымен ауыстырылсын;</w:t>
      </w:r>
    </w:p>
    <w:bookmarkEnd w:id="17"/>
    <w:bookmarkStart w:name="z34" w:id="18"/>
    <w:p>
      <w:pPr>
        <w:spacing w:after="0"/>
        <w:ind w:left="0"/>
        <w:jc w:val="both"/>
      </w:pPr>
      <w:r>
        <w:rPr>
          <w:rFonts w:ascii="Times New Roman"/>
          <w:b w:val="false"/>
          <w:i w:val="false"/>
          <w:color w:val="000000"/>
          <w:sz w:val="28"/>
        </w:rPr>
        <w:t>
      1.5 Ескі-Шу ауылдық округі: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6" w:id="19"/>
    <w:p>
      <w:pPr>
        <w:spacing w:after="0"/>
        <w:ind w:left="0"/>
        <w:jc w:val="both"/>
      </w:pPr>
      <w:r>
        <w:rPr>
          <w:rFonts w:ascii="Times New Roman"/>
          <w:b w:val="false"/>
          <w:i w:val="false"/>
          <w:color w:val="000000"/>
          <w:sz w:val="28"/>
        </w:rPr>
        <w:t>
      "58 553" сандары "63 135" сандарымен ауыстырылсын;</w:t>
      </w:r>
    </w:p>
    <w:bookmarkEnd w:id="19"/>
    <w:bookmarkStart w:name="z37" w:id="20"/>
    <w:p>
      <w:pPr>
        <w:spacing w:after="0"/>
        <w:ind w:left="0"/>
        <w:jc w:val="both"/>
      </w:pPr>
      <w:r>
        <w:rPr>
          <w:rFonts w:ascii="Times New Roman"/>
          <w:b w:val="false"/>
          <w:i w:val="false"/>
          <w:color w:val="000000"/>
          <w:sz w:val="28"/>
        </w:rPr>
        <w:t>
      "53 035" сандары "57 617"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9" w:id="21"/>
    <w:p>
      <w:pPr>
        <w:spacing w:after="0"/>
        <w:ind w:left="0"/>
        <w:jc w:val="both"/>
      </w:pPr>
      <w:r>
        <w:rPr>
          <w:rFonts w:ascii="Times New Roman"/>
          <w:b w:val="false"/>
          <w:i w:val="false"/>
          <w:color w:val="000000"/>
          <w:sz w:val="28"/>
        </w:rPr>
        <w:t>
      "58 811" сандары "63 393" сандарымен ауыстырылсын;</w:t>
      </w:r>
    </w:p>
    <w:bookmarkEnd w:id="21"/>
    <w:bookmarkStart w:name="z40" w:id="22"/>
    <w:p>
      <w:pPr>
        <w:spacing w:after="0"/>
        <w:ind w:left="0"/>
        <w:jc w:val="both"/>
      </w:pPr>
      <w:r>
        <w:rPr>
          <w:rFonts w:ascii="Times New Roman"/>
          <w:b w:val="false"/>
          <w:i w:val="false"/>
          <w:color w:val="000000"/>
          <w:sz w:val="28"/>
        </w:rPr>
        <w:t>
      1.6 Жаңажол ауылдық округі: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2" w:id="23"/>
    <w:p>
      <w:pPr>
        <w:spacing w:after="0"/>
        <w:ind w:left="0"/>
        <w:jc w:val="both"/>
      </w:pPr>
      <w:r>
        <w:rPr>
          <w:rFonts w:ascii="Times New Roman"/>
          <w:b w:val="false"/>
          <w:i w:val="false"/>
          <w:color w:val="000000"/>
          <w:sz w:val="28"/>
        </w:rPr>
        <w:t>
      "56 747" сандары "61 672" сандарымен ауыстырылсын;</w:t>
      </w:r>
    </w:p>
    <w:bookmarkEnd w:id="23"/>
    <w:bookmarkStart w:name="z43" w:id="24"/>
    <w:p>
      <w:pPr>
        <w:spacing w:after="0"/>
        <w:ind w:left="0"/>
        <w:jc w:val="both"/>
      </w:pPr>
      <w:r>
        <w:rPr>
          <w:rFonts w:ascii="Times New Roman"/>
          <w:b w:val="false"/>
          <w:i w:val="false"/>
          <w:color w:val="000000"/>
          <w:sz w:val="28"/>
        </w:rPr>
        <w:t>
      "48 681" сандары "53 606"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5" w:id="25"/>
    <w:p>
      <w:pPr>
        <w:spacing w:after="0"/>
        <w:ind w:left="0"/>
        <w:jc w:val="both"/>
      </w:pPr>
      <w:r>
        <w:rPr>
          <w:rFonts w:ascii="Times New Roman"/>
          <w:b w:val="false"/>
          <w:i w:val="false"/>
          <w:color w:val="000000"/>
          <w:sz w:val="28"/>
        </w:rPr>
        <w:t>
      "59 169" сандары "64 094" сандарымен ауыстырылсын;</w:t>
      </w:r>
    </w:p>
    <w:bookmarkEnd w:id="25"/>
    <w:bookmarkStart w:name="z46" w:id="26"/>
    <w:p>
      <w:pPr>
        <w:spacing w:after="0"/>
        <w:ind w:left="0"/>
        <w:jc w:val="both"/>
      </w:pPr>
      <w:r>
        <w:rPr>
          <w:rFonts w:ascii="Times New Roman"/>
          <w:b w:val="false"/>
          <w:i w:val="false"/>
          <w:color w:val="000000"/>
          <w:sz w:val="28"/>
        </w:rPr>
        <w:t>
      1.7 Жаңақоғам ауылдық округі: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8" w:id="27"/>
    <w:p>
      <w:pPr>
        <w:spacing w:after="0"/>
        <w:ind w:left="0"/>
        <w:jc w:val="both"/>
      </w:pPr>
      <w:r>
        <w:rPr>
          <w:rFonts w:ascii="Times New Roman"/>
          <w:b w:val="false"/>
          <w:i w:val="false"/>
          <w:color w:val="000000"/>
          <w:sz w:val="28"/>
        </w:rPr>
        <w:t>
      "41 567" сандары "46 394" сандарымен ауыстырылсын;</w:t>
      </w:r>
    </w:p>
    <w:bookmarkEnd w:id="27"/>
    <w:bookmarkStart w:name="z49" w:id="28"/>
    <w:p>
      <w:pPr>
        <w:spacing w:after="0"/>
        <w:ind w:left="0"/>
        <w:jc w:val="both"/>
      </w:pPr>
      <w:r>
        <w:rPr>
          <w:rFonts w:ascii="Times New Roman"/>
          <w:b w:val="false"/>
          <w:i w:val="false"/>
          <w:color w:val="000000"/>
          <w:sz w:val="28"/>
        </w:rPr>
        <w:t>
      "36 660" сандары "41 487"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1" w:id="29"/>
    <w:p>
      <w:pPr>
        <w:spacing w:after="0"/>
        <w:ind w:left="0"/>
        <w:jc w:val="both"/>
      </w:pPr>
      <w:r>
        <w:rPr>
          <w:rFonts w:ascii="Times New Roman"/>
          <w:b w:val="false"/>
          <w:i w:val="false"/>
          <w:color w:val="000000"/>
          <w:sz w:val="28"/>
        </w:rPr>
        <w:t>
      "41 927" сандары "46 754" сандарымен ауыстырылсын;</w:t>
      </w:r>
    </w:p>
    <w:bookmarkEnd w:id="29"/>
    <w:bookmarkStart w:name="z52" w:id="30"/>
    <w:p>
      <w:pPr>
        <w:spacing w:after="0"/>
        <w:ind w:left="0"/>
        <w:jc w:val="both"/>
      </w:pPr>
      <w:r>
        <w:rPr>
          <w:rFonts w:ascii="Times New Roman"/>
          <w:b w:val="false"/>
          <w:i w:val="false"/>
          <w:color w:val="000000"/>
          <w:sz w:val="28"/>
        </w:rPr>
        <w:t>
      1.8 Қонаев ауылы: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4" w:id="31"/>
    <w:p>
      <w:pPr>
        <w:spacing w:after="0"/>
        <w:ind w:left="0"/>
        <w:jc w:val="both"/>
      </w:pPr>
      <w:r>
        <w:rPr>
          <w:rFonts w:ascii="Times New Roman"/>
          <w:b w:val="false"/>
          <w:i w:val="false"/>
          <w:color w:val="000000"/>
          <w:sz w:val="28"/>
        </w:rPr>
        <w:t>
      "83 041" сандары "88 244" сандарымен ауыстырылсын;</w:t>
      </w:r>
    </w:p>
    <w:bookmarkEnd w:id="31"/>
    <w:bookmarkStart w:name="z55" w:id="32"/>
    <w:p>
      <w:pPr>
        <w:spacing w:after="0"/>
        <w:ind w:left="0"/>
        <w:jc w:val="both"/>
      </w:pPr>
      <w:r>
        <w:rPr>
          <w:rFonts w:ascii="Times New Roman"/>
          <w:b w:val="false"/>
          <w:i w:val="false"/>
          <w:color w:val="000000"/>
          <w:sz w:val="28"/>
        </w:rPr>
        <w:t>
      "68765" сандары "73968"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 w:id="33"/>
    <w:p>
      <w:pPr>
        <w:spacing w:after="0"/>
        <w:ind w:left="0"/>
        <w:jc w:val="both"/>
      </w:pPr>
      <w:r>
        <w:rPr>
          <w:rFonts w:ascii="Times New Roman"/>
          <w:b w:val="false"/>
          <w:i w:val="false"/>
          <w:color w:val="000000"/>
          <w:sz w:val="28"/>
        </w:rPr>
        <w:t>
      "85 288" сандары "90 491" сандарымен ауыстырылсын;</w:t>
      </w:r>
    </w:p>
    <w:bookmarkEnd w:id="33"/>
    <w:bookmarkStart w:name="z58" w:id="34"/>
    <w:p>
      <w:pPr>
        <w:spacing w:after="0"/>
        <w:ind w:left="0"/>
        <w:jc w:val="both"/>
      </w:pPr>
      <w:r>
        <w:rPr>
          <w:rFonts w:ascii="Times New Roman"/>
          <w:b w:val="false"/>
          <w:i w:val="false"/>
          <w:color w:val="000000"/>
          <w:sz w:val="28"/>
        </w:rPr>
        <w:t>
      1.9 Қорағаты ауылдық округі: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5"/>
    <w:p>
      <w:pPr>
        <w:spacing w:after="0"/>
        <w:ind w:left="0"/>
        <w:jc w:val="both"/>
      </w:pPr>
      <w:r>
        <w:rPr>
          <w:rFonts w:ascii="Times New Roman"/>
          <w:b w:val="false"/>
          <w:i w:val="false"/>
          <w:color w:val="000000"/>
          <w:sz w:val="28"/>
        </w:rPr>
        <w:t>
      "32 690" сандары "36 838" сандарымен ауыстырылсын;</w:t>
      </w:r>
    </w:p>
    <w:bookmarkEnd w:id="35"/>
    <w:bookmarkStart w:name="z61" w:id="36"/>
    <w:p>
      <w:pPr>
        <w:spacing w:after="0"/>
        <w:ind w:left="0"/>
        <w:jc w:val="both"/>
      </w:pPr>
      <w:r>
        <w:rPr>
          <w:rFonts w:ascii="Times New Roman"/>
          <w:b w:val="false"/>
          <w:i w:val="false"/>
          <w:color w:val="000000"/>
          <w:sz w:val="28"/>
        </w:rPr>
        <w:t>
      "27 981" сандары "32 129"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37"/>
    <w:p>
      <w:pPr>
        <w:spacing w:after="0"/>
        <w:ind w:left="0"/>
        <w:jc w:val="both"/>
      </w:pPr>
      <w:r>
        <w:rPr>
          <w:rFonts w:ascii="Times New Roman"/>
          <w:b w:val="false"/>
          <w:i w:val="false"/>
          <w:color w:val="000000"/>
          <w:sz w:val="28"/>
        </w:rPr>
        <w:t>
      "33 371" сандары "37 519" сандарымен ауыстырылсын;</w:t>
      </w:r>
    </w:p>
    <w:bookmarkEnd w:id="37"/>
    <w:bookmarkStart w:name="z64" w:id="38"/>
    <w:p>
      <w:pPr>
        <w:spacing w:after="0"/>
        <w:ind w:left="0"/>
        <w:jc w:val="both"/>
      </w:pPr>
      <w:r>
        <w:rPr>
          <w:rFonts w:ascii="Times New Roman"/>
          <w:b w:val="false"/>
          <w:i w:val="false"/>
          <w:color w:val="000000"/>
          <w:sz w:val="28"/>
        </w:rPr>
        <w:t>
      1.10 Төлеби ауылдық округі: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6" w:id="39"/>
    <w:p>
      <w:pPr>
        <w:spacing w:after="0"/>
        <w:ind w:left="0"/>
        <w:jc w:val="both"/>
      </w:pPr>
      <w:r>
        <w:rPr>
          <w:rFonts w:ascii="Times New Roman"/>
          <w:b w:val="false"/>
          <w:i w:val="false"/>
          <w:color w:val="000000"/>
          <w:sz w:val="28"/>
        </w:rPr>
        <w:t>
      "401 059" сандары "1 060 208" сандарымен ауыстырылсын;</w:t>
      </w:r>
    </w:p>
    <w:bookmarkEnd w:id="39"/>
    <w:bookmarkStart w:name="z67" w:id="40"/>
    <w:p>
      <w:pPr>
        <w:spacing w:after="0"/>
        <w:ind w:left="0"/>
        <w:jc w:val="both"/>
      </w:pPr>
      <w:r>
        <w:rPr>
          <w:rFonts w:ascii="Times New Roman"/>
          <w:b w:val="false"/>
          <w:i w:val="false"/>
          <w:color w:val="000000"/>
          <w:sz w:val="28"/>
        </w:rPr>
        <w:t>
      "334 321" сандары "993 470"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9" w:id="41"/>
    <w:p>
      <w:pPr>
        <w:spacing w:after="0"/>
        <w:ind w:left="0"/>
        <w:jc w:val="both"/>
      </w:pPr>
      <w:r>
        <w:rPr>
          <w:rFonts w:ascii="Times New Roman"/>
          <w:b w:val="false"/>
          <w:i w:val="false"/>
          <w:color w:val="000000"/>
          <w:sz w:val="28"/>
        </w:rPr>
        <w:t>
      "410 756" сандары "1 069 605" сандарымен ауыстырылсын;</w:t>
      </w:r>
    </w:p>
    <w:bookmarkEnd w:id="41"/>
    <w:bookmarkStart w:name="z70" w:id="42"/>
    <w:p>
      <w:pPr>
        <w:spacing w:after="0"/>
        <w:ind w:left="0"/>
        <w:jc w:val="both"/>
      </w:pPr>
      <w:r>
        <w:rPr>
          <w:rFonts w:ascii="Times New Roman"/>
          <w:b w:val="false"/>
          <w:i w:val="false"/>
          <w:color w:val="000000"/>
          <w:sz w:val="28"/>
        </w:rPr>
        <w:t>
      1.11 Шоқпар ауылдық округі: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2" w:id="43"/>
    <w:p>
      <w:pPr>
        <w:spacing w:after="0"/>
        <w:ind w:left="0"/>
        <w:jc w:val="both"/>
      </w:pPr>
      <w:r>
        <w:rPr>
          <w:rFonts w:ascii="Times New Roman"/>
          <w:b w:val="false"/>
          <w:i w:val="false"/>
          <w:color w:val="000000"/>
          <w:sz w:val="28"/>
        </w:rPr>
        <w:t>
      "57 143" сандары "62 059" сандарымен ауыстырылсын;</w:t>
      </w:r>
    </w:p>
    <w:bookmarkEnd w:id="43"/>
    <w:bookmarkStart w:name="z73" w:id="44"/>
    <w:p>
      <w:pPr>
        <w:spacing w:after="0"/>
        <w:ind w:left="0"/>
        <w:jc w:val="both"/>
      </w:pPr>
      <w:r>
        <w:rPr>
          <w:rFonts w:ascii="Times New Roman"/>
          <w:b w:val="false"/>
          <w:i w:val="false"/>
          <w:color w:val="000000"/>
          <w:sz w:val="28"/>
        </w:rPr>
        <w:t>
      "53 894" сандары "58 810"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5" w:id="45"/>
    <w:p>
      <w:pPr>
        <w:spacing w:after="0"/>
        <w:ind w:left="0"/>
        <w:jc w:val="both"/>
      </w:pPr>
      <w:r>
        <w:rPr>
          <w:rFonts w:ascii="Times New Roman"/>
          <w:b w:val="false"/>
          <w:i w:val="false"/>
          <w:color w:val="000000"/>
          <w:sz w:val="28"/>
        </w:rPr>
        <w:t>
      "57 580" сандары "62 496" сандарымен ауыстырылсын;</w:t>
      </w:r>
    </w:p>
    <w:bookmarkEnd w:id="45"/>
    <w:bookmarkStart w:name="z76" w:id="46"/>
    <w:p>
      <w:pPr>
        <w:spacing w:after="0"/>
        <w:ind w:left="0"/>
        <w:jc w:val="both"/>
      </w:pPr>
      <w:r>
        <w:rPr>
          <w:rFonts w:ascii="Times New Roman"/>
          <w:b w:val="false"/>
          <w:i w:val="false"/>
          <w:color w:val="000000"/>
          <w:sz w:val="28"/>
        </w:rPr>
        <w:t>
      1.12 Шу қаласы: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8" w:id="47"/>
    <w:p>
      <w:pPr>
        <w:spacing w:after="0"/>
        <w:ind w:left="0"/>
        <w:jc w:val="both"/>
      </w:pPr>
      <w:r>
        <w:rPr>
          <w:rFonts w:ascii="Times New Roman"/>
          <w:b w:val="false"/>
          <w:i w:val="false"/>
          <w:color w:val="000000"/>
          <w:sz w:val="28"/>
        </w:rPr>
        <w:t>
      "658 755" сандары "735 230" сандарымен ауыстырылсын;</w:t>
      </w:r>
    </w:p>
    <w:bookmarkEnd w:id="47"/>
    <w:bookmarkStart w:name="z79" w:id="48"/>
    <w:p>
      <w:pPr>
        <w:spacing w:after="0"/>
        <w:ind w:left="0"/>
        <w:jc w:val="both"/>
      </w:pPr>
      <w:r>
        <w:rPr>
          <w:rFonts w:ascii="Times New Roman"/>
          <w:b w:val="false"/>
          <w:i w:val="false"/>
          <w:color w:val="000000"/>
          <w:sz w:val="28"/>
        </w:rPr>
        <w:t>
      "175 763" сандары "200 763" сандарымен ауыстырылсын;</w:t>
      </w:r>
    </w:p>
    <w:bookmarkEnd w:id="48"/>
    <w:bookmarkStart w:name="z80" w:id="49"/>
    <w:p>
      <w:pPr>
        <w:spacing w:after="0"/>
        <w:ind w:left="0"/>
        <w:jc w:val="both"/>
      </w:pPr>
      <w:r>
        <w:rPr>
          <w:rFonts w:ascii="Times New Roman"/>
          <w:b w:val="false"/>
          <w:i w:val="false"/>
          <w:color w:val="000000"/>
          <w:sz w:val="28"/>
        </w:rPr>
        <w:t>
      "482 992" сандары "534 467" сандарымен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2" w:id="50"/>
    <w:p>
      <w:pPr>
        <w:spacing w:after="0"/>
        <w:ind w:left="0"/>
        <w:jc w:val="both"/>
      </w:pPr>
      <w:r>
        <w:rPr>
          <w:rFonts w:ascii="Times New Roman"/>
          <w:b w:val="false"/>
          <w:i w:val="false"/>
          <w:color w:val="000000"/>
          <w:sz w:val="28"/>
        </w:rPr>
        <w:t>
      "692 541" сандары "769 016" сандарымен ауыстырылсын;</w:t>
      </w:r>
    </w:p>
    <w:bookmarkEnd w:id="50"/>
    <w:bookmarkStart w:name="z83" w:id="5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1"/>
    <w:bookmarkStart w:name="z84" w:id="52"/>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52"/>
    <w:bookmarkStart w:name="z85" w:id="5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15 мамырдағы</w:t>
            </w:r>
            <w:r>
              <w:br/>
            </w:r>
            <w:r>
              <w:rPr>
                <w:rFonts w:ascii="Times New Roman"/>
                <w:b w:val="false"/>
                <w:i w:val="false"/>
                <w:color w:val="000000"/>
                <w:sz w:val="20"/>
              </w:rPr>
              <w:t xml:space="preserve">№ 48-2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39-2 шешіміне 1 қосымша</w:t>
            </w:r>
          </w:p>
        </w:tc>
      </w:tr>
    </w:tbl>
    <w:bookmarkStart w:name="z94" w:id="54"/>
    <w:p>
      <w:pPr>
        <w:spacing w:after="0"/>
        <w:ind w:left="0"/>
        <w:jc w:val="left"/>
      </w:pPr>
      <w:r>
        <w:rPr>
          <w:rFonts w:ascii="Times New Roman"/>
          <w:b/>
          <w:i w:val="false"/>
          <w:color w:val="000000"/>
        </w:rPr>
        <w:t xml:space="preserve"> 2019 жылға арналған Шу қаласы мен ауылдық округтерінің бюджеттері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96"/>
        <w:gridCol w:w="491"/>
        <w:gridCol w:w="1752"/>
        <w:gridCol w:w="1661"/>
        <w:gridCol w:w="1236"/>
        <w:gridCol w:w="1236"/>
        <w:gridCol w:w="1236"/>
        <w:gridCol w:w="1236"/>
        <w:gridCol w:w="1236"/>
        <w:gridCol w:w="1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2351731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566"/>
        <w:gridCol w:w="466"/>
        <w:gridCol w:w="1666"/>
        <w:gridCol w:w="1579"/>
        <w:gridCol w:w="1175"/>
        <w:gridCol w:w="1175"/>
        <w:gridCol w:w="1175"/>
        <w:gridCol w:w="1580"/>
        <w:gridCol w:w="1175"/>
        <w:gridCol w:w="13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735230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200763</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107372</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534467</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534467</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668"/>
        <w:gridCol w:w="668"/>
        <w:gridCol w:w="2986"/>
        <w:gridCol w:w="1370"/>
        <w:gridCol w:w="1019"/>
        <w:gridCol w:w="1019"/>
        <w:gridCol w:w="1019"/>
        <w:gridCol w:w="1020"/>
        <w:gridCol w:w="1020"/>
        <w:gridCol w:w="10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64094</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1002166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40"/>
        <w:gridCol w:w="640"/>
        <w:gridCol w:w="2864"/>
        <w:gridCol w:w="1314"/>
        <w:gridCol w:w="977"/>
        <w:gridCol w:w="977"/>
        <w:gridCol w:w="978"/>
        <w:gridCol w:w="1315"/>
        <w:gridCol w:w="978"/>
        <w:gridCol w:w="1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769016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354106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511765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511765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647778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647778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629606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1420"/>
        <w:gridCol w:w="1420"/>
        <w:gridCol w:w="1420"/>
        <w:gridCol w:w="1420"/>
        <w:gridCol w:w="1421"/>
        <w:gridCol w:w="1421"/>
        <w:gridCol w:w="1421"/>
        <w:gridCol w:w="1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42"/>
        <w:gridCol w:w="842"/>
        <w:gridCol w:w="2178"/>
        <w:gridCol w:w="1433"/>
        <w:gridCol w:w="990"/>
        <w:gridCol w:w="990"/>
        <w:gridCol w:w="1211"/>
        <w:gridCol w:w="991"/>
        <w:gridCol w:w="991"/>
        <w:gridCol w:w="12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1420"/>
        <w:gridCol w:w="1420"/>
        <w:gridCol w:w="1420"/>
        <w:gridCol w:w="1420"/>
        <w:gridCol w:w="1421"/>
        <w:gridCol w:w="1421"/>
        <w:gridCol w:w="1421"/>
        <w:gridCol w:w="1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813"/>
        <w:gridCol w:w="813"/>
        <w:gridCol w:w="2102"/>
        <w:gridCol w:w="1383"/>
        <w:gridCol w:w="956"/>
        <w:gridCol w:w="1169"/>
        <w:gridCol w:w="956"/>
        <w:gridCol w:w="1169"/>
        <w:gridCol w:w="956"/>
        <w:gridCol w:w="1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