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4d199e" w14:textId="34d199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Шу қаласының кейбір көшелерін қайта атау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Жамбыл облысы Шу ауданы әкімдігінің 2019 жылғы 13 ақпандағы № 39 қаклысы және Жамбыл облысы Шу аудандық мәслихатының 2019 жылғы 13 ақпандағы № 42-4 шешімі. Жамбыл облысының Әділет департаментінде 2019 жылғы 4 наурыздағы № 4135 болып тіркелді</w:t>
      </w:r>
    </w:p>
    <w:p>
      <w:pPr>
        <w:spacing w:after="0"/>
        <w:ind w:left="0"/>
        <w:jc w:val="both"/>
      </w:pPr>
      <w:bookmarkStart w:name="z39" w:id="0"/>
      <w:r>
        <w:rPr>
          <w:rFonts w:ascii="Times New Roman"/>
          <w:b w:val="false"/>
          <w:i w:val="false"/>
          <w:color w:val="ff0000"/>
          <w:sz w:val="28"/>
        </w:rPr>
        <w:t>
      РҚАО-ның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Құжаттың мәтінінде түпнұсқаның пунктуациясы мен орфографиясы сақталған.</w:t>
      </w:r>
    </w:p>
    <w:bookmarkEnd w:id="0"/>
    <w:bookmarkStart w:name="z4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Қазақстан Республикасының 2001 жылғы 23 қаңтардағы Заңының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31 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Республикасының әкімшілік аумақтық құрылысы туралы" Қазақстан Республикасының 1993 жылғы 8 желтоқсандағы Заңының </w:t>
      </w:r>
      <w:r>
        <w:rPr>
          <w:rFonts w:ascii="Times New Roman"/>
          <w:b w:val="false"/>
          <w:i w:val="false"/>
          <w:color w:val="000000"/>
          <w:sz w:val="28"/>
        </w:rPr>
        <w:t>12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5-1) тармақшасына сәйкес, Жамбыл облысы әкімдігі жанындағы ономастика комиссиясының 2018 жылғы 8 қарашадағы қорытындысы негізінде және тиісті аумақ халқының пікірін ескере отырып, аудан әкімдігі ҚАУЛЫ ЕТЕДІ және аудандық мәслихат ШЕШІМ ҚАБЫЛДАДЫ:</w:t>
      </w:r>
    </w:p>
    <w:bookmarkEnd w:id="1"/>
    <w:bookmarkStart w:name="z4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Шу қаласының кейбір көшелері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қайта аталсын.</w:t>
      </w:r>
    </w:p>
    <w:bookmarkEnd w:id="2"/>
    <w:bookmarkStart w:name="z5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нормативтік-құқықтық актінің орындалуын бақылау аудандық мәслихаттың әлеуметтік-мәдени саланы, денсаулық сақтау, білім, қоғамдық және жастар ұйымдарымен байланысты дамыту, қоғамдық құқықтық тәртіпті сақтау, әкімшілік-аумақтық құрылымды жетілдіру жөніндегі тұрақты комиссиясына және аудан әкімі аппаратының басшысы Т. Ботабековке жүктелсін.</w:t>
      </w:r>
    </w:p>
    <w:bookmarkEnd w:id="3"/>
    <w:bookmarkStart w:name="z5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бірлескен нормативтік құқықтық акті әділет органдарында мемлекеттік тіркелген күннен бастап күшіне енеді және оның алғашқы ресми жарияланған күнінен кейін күнтізбелік он күн өткен соң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Аудан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Қ.Досаев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Маслихат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Өмірәлиев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Сессия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Қалықов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Шу ауданы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13 ақпандағы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39 қаулысына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Шу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13 ақпандағы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42-4 шешіміне қосымша</w:t>
            </w:r>
          </w:p>
        </w:tc>
      </w:tr>
    </w:tbl>
    <w:bookmarkStart w:name="z61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Шу қаласының кейбір көшелерін қайта атау туралы</w:t>
      </w:r>
    </w:p>
    <w:bookmarkEnd w:id="5"/>
    <w:bookmarkStart w:name="z6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Гастелло көшесін - Үкілі Ыбырай көшесіне</w:t>
      </w:r>
    </w:p>
    <w:bookmarkEnd w:id="6"/>
    <w:bookmarkStart w:name="z6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Скляров көшесін - Қорқыт ата көшесіне</w:t>
      </w:r>
    </w:p>
    <w:bookmarkEnd w:id="7"/>
    <w:bookmarkStart w:name="z6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Баженов көшесін - Хақназар хан көшесіне</w:t>
      </w:r>
    </w:p>
    <w:bookmarkEnd w:id="8"/>
    <w:bookmarkStart w:name="z6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Гайдар көшесін - Ер Еділ көшесіне</w:t>
      </w:r>
    </w:p>
    <w:bookmarkEnd w:id="9"/>
    <w:bookmarkStart w:name="z6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Блажевский көшесін - Әбу Насыр Әл-Фараби көшесіне</w:t>
      </w:r>
    </w:p>
    <w:bookmarkEnd w:id="10"/>
    <w:bookmarkStart w:name="z6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Громов көшесін - Кетбұға көшесіне</w:t>
      </w:r>
    </w:p>
    <w:bookmarkEnd w:id="11"/>
    <w:bookmarkStart w:name="z6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Голиков көшесін - Қасым хан көшесіне</w:t>
      </w:r>
    </w:p>
    <w:bookmarkEnd w:id="12"/>
    <w:bookmarkStart w:name="z6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Глинкий көшесін - Күлтегін көшесіне</w:t>
      </w:r>
    </w:p>
    <w:bookmarkEnd w:id="13"/>
    <w:bookmarkStart w:name="z7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Лазо көшесін - Жәнібек хан көшесіне</w:t>
      </w:r>
    </w:p>
    <w:bookmarkEnd w:id="14"/>
    <w:bookmarkStart w:name="z7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Куйбышев көшесін - Майқы би көшесіне</w:t>
      </w:r>
    </w:p>
    <w:bookmarkEnd w:id="15"/>
    <w:bookmarkStart w:name="z7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Крупская көшесін - Исатай батыр көшесіне</w:t>
      </w:r>
    </w:p>
    <w:bookmarkEnd w:id="16"/>
    <w:bookmarkStart w:name="z7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Глинкий көшесінің бұрылысын - Қазанат көшесіне</w:t>
      </w:r>
    </w:p>
    <w:bookmarkEnd w:id="17"/>
    <w:bookmarkStart w:name="z7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Гастелло көшесінің бұрылысын - Абзал көшесіне</w:t>
      </w:r>
    </w:p>
    <w:bookmarkEnd w:id="18"/>
    <w:bookmarkStart w:name="z7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Стахановский көшесінің 1-бұрылысын - Алтынемел көшесіне</w:t>
      </w:r>
    </w:p>
    <w:bookmarkEnd w:id="19"/>
    <w:bookmarkStart w:name="z7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Стахановский көшесінің 2-бұрылысын - Алтай көшесіне</w:t>
      </w:r>
    </w:p>
    <w:bookmarkEnd w:id="20"/>
    <w:bookmarkStart w:name="z7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Стахановский көшесінің 3-бұрылысын - Дауылпаз көшесіне</w:t>
      </w:r>
    </w:p>
    <w:bookmarkEnd w:id="21"/>
    <w:bookmarkStart w:name="z7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Стахановский көшесінің 4-бұрылысын - Медеу көшесіне</w:t>
      </w:r>
    </w:p>
    <w:bookmarkEnd w:id="22"/>
    <w:bookmarkStart w:name="z7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Стахановский көшесінің 5-бұрылысын - Жидебай көшесіне</w:t>
      </w:r>
    </w:p>
    <w:bookmarkEnd w:id="23"/>
    <w:bookmarkStart w:name="z8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Щорс көшесінің бұрылысын - Қаратау көшесіне</w:t>
      </w:r>
    </w:p>
    <w:bookmarkEnd w:id="24"/>
    <w:bookmarkStart w:name="z8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Фурманов көшесінің бұрылысын - Бурабай көшесіне</w:t>
      </w:r>
    </w:p>
    <w:bookmarkEnd w:id="25"/>
    <w:bookmarkStart w:name="z8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Водопадная көшесінің бұрылысын - Ойыл көшесіне</w:t>
      </w:r>
    </w:p>
    <w:bookmarkEnd w:id="26"/>
    <w:bookmarkStart w:name="z8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Зейнеғазы Сырымбетов көшесінің бұрылысын - Маралды көшесіне</w:t>
      </w:r>
    </w:p>
    <w:bookmarkEnd w:id="27"/>
    <w:bookmarkStart w:name="z8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Қаныш Сәтпаев көшесінің бұрылысын - Сарыжаз көшесіне</w:t>
      </w:r>
    </w:p>
    <w:bookmarkEnd w:id="28"/>
    <w:bookmarkStart w:name="z8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Жиренше шешен көшесінің бұрылысын - Телегей көшесіне</w:t>
      </w:r>
    </w:p>
    <w:bookmarkEnd w:id="29"/>
    <w:bookmarkStart w:name="z8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Мұса Жалиля көшесінің бұрылысын - Таукент көшесіне</w:t>
      </w:r>
    </w:p>
    <w:bookmarkEnd w:id="30"/>
    <w:bookmarkStart w:name="z8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Құлатаев көшесінің бұрылысын - Төрбұлақ көшесіне</w:t>
      </w:r>
    </w:p>
    <w:bookmarkEnd w:id="31"/>
    <w:bookmarkStart w:name="z8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Горный көшесінің бұрылысын - Баянауыл көшесіне</w:t>
      </w:r>
    </w:p>
    <w:bookmarkEnd w:id="32"/>
    <w:bookmarkStart w:name="z8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Валентина Кононенко көшесінің бұрылысын - Берел көшесіне</w:t>
      </w:r>
    </w:p>
    <w:bookmarkEnd w:id="33"/>
    <w:bookmarkStart w:name="z9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Стахановский көшесін - Сарыөзек көшесіне</w:t>
      </w:r>
    </w:p>
    <w:bookmarkEnd w:id="34"/>
    <w:bookmarkStart w:name="z9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М.Калинин көшесін - Жібек жолы көшесіне</w:t>
      </w:r>
    </w:p>
    <w:bookmarkEnd w:id="35"/>
    <w:bookmarkStart w:name="z9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П.Морозов көшесін - Ордабасы көшесіне</w:t>
      </w:r>
    </w:p>
    <w:bookmarkEnd w:id="36"/>
    <w:bookmarkStart w:name="z9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К.Циолковский көшесін - Салқам Жәңгір көшесіне</w:t>
      </w:r>
    </w:p>
    <w:bookmarkEnd w:id="37"/>
    <w:bookmarkStart w:name="z9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В.Чапаев көшесін - Шалкиіз жырау көшесіне</w:t>
      </w:r>
    </w:p>
    <w:bookmarkEnd w:id="38"/>
    <w:bookmarkStart w:name="z9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Шевцов көшесін - Тәуекел хан көшесіне</w:t>
      </w:r>
    </w:p>
    <w:bookmarkEnd w:id="39"/>
    <w:bookmarkStart w:name="z9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Щорс көшесін - Ақтамберді жырау көшесіне</w:t>
      </w:r>
    </w:p>
    <w:bookmarkEnd w:id="40"/>
    <w:bookmarkStart w:name="z9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36. Фрунзе көшесін - Жанқожа батыр көшесіне</w:t>
      </w:r>
    </w:p>
    <w:bookmarkEnd w:id="41"/>
    <w:bookmarkStart w:name="z9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37. А.Фурманов көшесін - Жаяу Мұса көшесіне</w:t>
      </w:r>
    </w:p>
    <w:bookmarkEnd w:id="42"/>
    <w:bookmarkStart w:name="z9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38. Кривоносов көшесін - Кейкі батыр көшесіне</w:t>
      </w:r>
    </w:p>
    <w:bookmarkEnd w:id="43"/>
    <w:bookmarkStart w:name="z10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39. Гэсовская көшесінің бұрылысын - Оқжетпес көшесіне</w:t>
      </w:r>
    </w:p>
    <w:bookmarkEnd w:id="44"/>
    <w:bookmarkStart w:name="z10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40. Почтовая көшесінің бұрылысын - Қазығұрт көшесіне</w:t>
      </w:r>
    </w:p>
    <w:bookmarkEnd w:id="45"/>
    <w:bookmarkStart w:name="z10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41. Южная көшесінің бұрылысын - Ақбақай көшесіне</w:t>
      </w:r>
    </w:p>
    <w:bookmarkEnd w:id="46"/>
    <w:bookmarkStart w:name="z10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42. Комсомольская көшесінің бұрылысын - Ойсаз көшесіне</w:t>
      </w:r>
    </w:p>
    <w:bookmarkEnd w:id="47"/>
    <w:bookmarkStart w:name="z10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43. Больничный көшесінің бұрылысын - Бөген көшесіне</w:t>
      </w:r>
    </w:p>
    <w:bookmarkEnd w:id="48"/>
    <w:bookmarkStart w:name="z105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44. Дружба көшесінің бұрылысын - Мерей көшесіне</w:t>
      </w:r>
    </w:p>
    <w:bookmarkEnd w:id="49"/>
    <w:bookmarkStart w:name="z106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45. Парковый тұйығын - Дінмұхамед Қонаев көшесіне</w:t>
      </w:r>
    </w:p>
    <w:bookmarkEnd w:id="50"/>
    <w:bookmarkStart w:name="z107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46. С. Шәкіров көшесінің бұрылысын - Теңбілкөк көшесіне</w:t>
      </w:r>
    </w:p>
    <w:bookmarkEnd w:id="51"/>
    <w:bookmarkStart w:name="z108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47. Ыбырай Алтынсарин көшесінің 1-бұрылысын - Айдарлы көшесіне</w:t>
      </w:r>
    </w:p>
    <w:bookmarkEnd w:id="52"/>
    <w:bookmarkStart w:name="z109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48. Ыбырай Алтынсарин көшесінің 2-бұрылысын - Аягөз көшесіне</w:t>
      </w:r>
    </w:p>
    <w:bookmarkEnd w:id="53"/>
    <w:bookmarkStart w:name="z110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49. Ыбырай Алтынсарин көшесінің 3-бұрылысын - Ақдидар көшесіне</w:t>
      </w:r>
    </w:p>
    <w:bookmarkEnd w:id="54"/>
    <w:bookmarkStart w:name="z111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50. Ыбырай Алтынсарин көшесінің 4-бұрылысын - Ақтөр көшесіне</w:t>
      </w:r>
    </w:p>
    <w:bookmarkEnd w:id="55"/>
    <w:bookmarkStart w:name="z112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51. Ыбырай Алтынсарин көшесінің 5-бұрылысын - Ақтолқын көшесіне</w:t>
      </w:r>
    </w:p>
    <w:bookmarkEnd w:id="56"/>
    <w:bookmarkStart w:name="z113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52. Аяған Оспанов көшесінің бұрылысын - Ерейментау көшесіне</w:t>
      </w:r>
    </w:p>
    <w:bookmarkEnd w:id="57"/>
    <w:bookmarkStart w:name="z114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53. Аманжол Байжанов көшесінің бұрылысын - Тобыл көшесіне</w:t>
      </w:r>
    </w:p>
    <w:bookmarkEnd w:id="58"/>
    <w:bookmarkStart w:name="z115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54. Айтқазы Рахманұлы көшесінің бұрылысын - Үстірт көшесіне</w:t>
      </w:r>
    </w:p>
    <w:bookmarkEnd w:id="59"/>
    <w:bookmarkStart w:name="z116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55. Автобазовский көшесінің бұрылысын - Іле көшесіне</w:t>
      </w:r>
    </w:p>
    <w:bookmarkEnd w:id="60"/>
    <w:bookmarkStart w:name="z117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56. Ақадыр көшесінің бұрылысын - Ақбура көшесіне</w:t>
      </w:r>
    </w:p>
    <w:bookmarkEnd w:id="61"/>
    <w:bookmarkStart w:name="z118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57. Речная көшесін - Сұлтанбек Қожанов көшесіне</w:t>
      </w:r>
    </w:p>
    <w:bookmarkEnd w:id="62"/>
    <w:bookmarkStart w:name="z119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58. Садовая көшесін - Шара Жиенқұлова көшесіне</w:t>
      </w:r>
    </w:p>
    <w:bookmarkEnd w:id="63"/>
    <w:bookmarkStart w:name="z120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59. Строительная көшесін - Ілияс Есенберлин көшесіне</w:t>
      </w:r>
    </w:p>
    <w:bookmarkEnd w:id="64"/>
    <w:bookmarkStart w:name="z121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60. Трудовая көшесін - Ермек Серкебаев көшесіне</w:t>
      </w:r>
    </w:p>
    <w:bookmarkEnd w:id="65"/>
    <w:bookmarkStart w:name="z122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61. Свеклобазовская көшесін - Дәнеш Рақышев көшесіне</w:t>
      </w:r>
    </w:p>
    <w:bookmarkEnd w:id="66"/>
    <w:bookmarkStart w:name="z123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62. Коммунистическая көшесін - Үшқоңыр көшесіне</w:t>
      </w:r>
    </w:p>
    <w:bookmarkEnd w:id="67"/>
    <w:bookmarkStart w:name="z124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63. Набережная көшесін - Шұбарқұдық көшесіне</w:t>
      </w:r>
    </w:p>
    <w:bookmarkEnd w:id="68"/>
    <w:bookmarkStart w:name="z125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64. Водакачка көшесін - Мыңбұлақ көшесіне</w:t>
      </w:r>
    </w:p>
    <w:bookmarkEnd w:id="69"/>
    <w:bookmarkStart w:name="z126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65. Автобазовская көшесін - Едіге көшесіне</w:t>
      </w:r>
    </w:p>
    <w:bookmarkEnd w:id="70"/>
    <w:bookmarkStart w:name="z127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66. Ленин көшесінің 1-бұрылысын - Шаңырақ көшесіне</w:t>
      </w:r>
    </w:p>
    <w:bookmarkEnd w:id="71"/>
    <w:bookmarkStart w:name="z128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67. Зоя Космодемьянская көшесінің 1-бұрылысын - Сұлутөр көшесіне</w:t>
      </w:r>
    </w:p>
    <w:bookmarkEnd w:id="72"/>
    <w:bookmarkStart w:name="z129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68. Зоя Космодемьянская көшесінің 2-бұрылысын - Шұрайлы көшесіне</w:t>
      </w:r>
    </w:p>
    <w:bookmarkEnd w:id="73"/>
    <w:bookmarkStart w:name="z130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69. Мәделі қожа көшесінің бұрылысын - Өренсай көшесіне</w:t>
      </w:r>
    </w:p>
    <w:bookmarkEnd w:id="74"/>
    <w:bookmarkStart w:name="z131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70. Мәделі қожа көшесінің 2-бұрылысын - Шарын көшесіне</w:t>
      </w:r>
    </w:p>
    <w:bookmarkEnd w:id="75"/>
    <w:bookmarkStart w:name="z132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71. 8 март көшесінің 1- бұрылысын - Алтынкөл көшесіне</w:t>
      </w:r>
    </w:p>
    <w:bookmarkEnd w:id="76"/>
    <w:bookmarkStart w:name="z133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72. 8 март көшесінің 2- бұрылысын - Тораңғы көшесіне</w:t>
      </w:r>
    </w:p>
    <w:bookmarkEnd w:id="77"/>
    <w:bookmarkStart w:name="z134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73. 8 март көшесінің 3- бұрылысын - Аққу көшесіне</w:t>
      </w:r>
    </w:p>
    <w:bookmarkEnd w:id="78"/>
    <w:bookmarkStart w:name="z135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74. Ленин көшесінің 2-бұрылысын - Сынтас көшесіне</w:t>
      </w:r>
    </w:p>
    <w:bookmarkEnd w:id="79"/>
    <w:bookmarkStart w:name="z136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75. И. Панфилов көшесінің 1-бұрылысын - Қарабұлақ көшесіне</w:t>
      </w:r>
    </w:p>
    <w:bookmarkEnd w:id="80"/>
    <w:bookmarkStart w:name="z137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76. И. Панфилов көшесінің 2-бұрылысын - Бура көшесіне</w:t>
      </w:r>
    </w:p>
    <w:bookmarkEnd w:id="81"/>
    <w:bookmarkStart w:name="z138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77. Центральный көшесінің бұрылысын - Ақкент көшесіне</w:t>
      </w:r>
    </w:p>
    <w:bookmarkEnd w:id="82"/>
    <w:bookmarkStart w:name="z139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78. Театральный көшесінің бұрылысын - Ақжар көшесіне</w:t>
      </w:r>
    </w:p>
    <w:bookmarkEnd w:id="83"/>
    <w:bookmarkStart w:name="z140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79. Сүйінбай көшесінің бұрылысын - Ақсеңгір көшесіне</w:t>
      </w:r>
    </w:p>
    <w:bookmarkEnd w:id="84"/>
    <w:bookmarkStart w:name="z141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80. Рабочая көшесінің бұрылысын - Мұрат Мөңкеұлы көшесіне</w:t>
      </w:r>
    </w:p>
    <w:bookmarkEnd w:id="85"/>
    <w:bookmarkStart w:name="z142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81. Сәкен Сейфуллин көшесінің бұрылысын - Мұрын жырау көшесіне</w:t>
      </w:r>
    </w:p>
    <w:bookmarkEnd w:id="86"/>
    <w:bookmarkStart w:name="z143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82. Ғани Мұратбаев көшесінің бұрылысын - Ботай көшесіне</w:t>
      </w:r>
    </w:p>
    <w:bookmarkEnd w:id="87"/>
    <w:bookmarkStart w:name="z144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83. Аманкелді Әбдікәрімов көшесінің бұрылысын - Шыңғыстау көшесіне</w:t>
      </w:r>
    </w:p>
    <w:bookmarkEnd w:id="88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