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80feb" w14:textId="f480f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ауқымдағы техногендік сипаттағы төтенше жағдайды жариялау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Шу ауданы әкімінің 2019 жылғы 22 ақпандағы № 1 шешімі. Жамбыл облысы Әділет департаментінде 2019 жылғы 25 ақпанда № 4118 болып тіркелді</w:t>
      </w:r>
    </w:p>
    <w:p>
      <w:pPr>
        <w:spacing w:after="0"/>
        <w:ind w:left="0"/>
        <w:jc w:val="both"/>
      </w:pPr>
      <w:bookmarkStart w:name="z40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қаңтарындағы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"Азаматтық қорғау туралы" Қазақстан Республикасының 2014 жылғы 11 сәуірдегі Заңының 4-бабының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 және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"Табиғи және техногендік сипаттағы төтенше жағдайлардың сыныптамасын белгілеу туралы" Қазақстан Республикасы Үкіметінің 2014 жылғы 2 шілдедегі </w:t>
      </w:r>
      <w:r>
        <w:rPr>
          <w:rFonts w:ascii="Times New Roman"/>
          <w:b w:val="false"/>
          <w:i w:val="false"/>
          <w:color w:val="000000"/>
          <w:sz w:val="28"/>
        </w:rPr>
        <w:t>№ 756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сәйкес, Шу ауданының төтенше жағдайлардың алдын алу және жою жөніндегі комиссия отырысының 2019 жылғы 21 қаңтардағы №1 хаттамасы негізінде, Шу ауданының аумағында қалыптасқан жағдайға байланысты және елді мекендердің тыныс-тіршілігін қамтамасыз ету мақсатында, Шу ауданының әкімі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Жамбыл облысы Шу ауданының аумағында жергілікті ауқымдағы техногендік сипаттағы төтенше жағдай жариялансын.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Төтенше жағдайды жою басшысы болып Жамбыл облысы Шу ауданы әкімінің орынбасары Н.Жақсыбаев тағайындалсын және осы шешімнен туындайтын тиісті іс-шараларды жүргізу тапсырылсын.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күннен бастап күшіне енеді және оның алғашқы ресми жарияланған күнінен кейін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