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5211" w14:textId="a045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ауданы әкімдігінің 2019 жылғы 25 маусымдағы № 216 қаулысы. Жамбыл облысының Әділет департаментінде 2019 жылғы 26 маусымда № 4270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119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Талас ауданының әкімдігі ҚАУЛЫ ЕТЕДІ: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"Қазақтелеком" акционерлік қоғамына талшықты оптикалық байланыс желісін жүргізу үшін 101,5139 гектар жер учаскесіне, жер учаскелерін меншік иелері мен жер пайдаланушылардан алып қоймастан, 3 (үш) жыл мерзімге қауымдық сервитут белгіленсін. 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Талас ауданы әкімдігінің жер қатынастары бөлімі" коммуналдық мемлекеттік мекемесі заңнамада белгіленген тәртіппен: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осы қаулының әділет органдарында мемлекеттік тіркелуін;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осы қаулының мемлекеттік тіркеуден өткеннен кейін он күнізбелік күн ішінде оны ресми жариялауға жіберілуін;</w:t>
      </w:r>
    </w:p>
    <w:bookmarkEnd w:id="5"/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осы қаулының Жамбыл облысы Талас ауданы әкімдігінің интернет-ресурсында орналастырылуын;</w:t>
      </w:r>
    </w:p>
    <w:bookmarkEnd w:id="6"/>
    <w:bookmarkStart w:name="z5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осы қаулыдан туындайтын басқа да шаралардың қабылдануын қамтамасыз етсін.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С. Дадабаевқа жүктелсін.</w:t>
      </w:r>
    </w:p>
    <w:bookmarkEnd w:id="8"/>
    <w:bookmarkStart w:name="z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"___"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 қаулысына қосымша</w:t>
            </w:r>
          </w:p>
        </w:tc>
      </w:tr>
    </w:tbl>
    <w:bookmarkStart w:name="z6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"Қазақтелеком" акционерлік қоғамына талшықты оптикалық байланыс желісін жүргізу үшін жер учаскелерін меншік иелері мен жер пайдаланушылардан алып қоймастан, 3 (үш) жыл мерзімге қауымдық сервитут белгілеуге берілген жерлердің экспликациясы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344"/>
        <w:gridCol w:w="2194"/>
        <w:gridCol w:w="874"/>
        <w:gridCol w:w="609"/>
        <w:gridCol w:w="609"/>
        <w:gridCol w:w="1666"/>
        <w:gridCol w:w="1930"/>
        <w:gridCol w:w="1667"/>
        <w:gridCol w:w="1667"/>
      </w:tblGrid>
      <w:tr>
        <w:trPr>
          <w:trHeight w:val="30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жер көлемі, гектар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егістік жер көлемі,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Шабындық, гектар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Бөгде жер учаскесі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егістік, гектар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Тәлім егістік,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13,9699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13,2555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0,6896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3,5472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3,5472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5,3600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5,3600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Қасқабұлақ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5,2376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5,2376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9,9914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9,9858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Қызыләуіт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7,2832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7,2832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25,9393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25,1993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Берікқара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9,4768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9,4456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4,1755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4,1755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8,2243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8,2243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С.Шәкіров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6,4976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6,1512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101,5139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99,6763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1,0536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