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0d64" w14:textId="59d0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 және ауылдық округ бюджеттері туралы" Талас аудандық маслихатының 2018 жылғы 21 желтоқсандағы №48-2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2019 жылғы 13 мамырдағы № 55-2 шешімі. Жамбыл облысының Әділет департаментінде 2019 жылғы 21 мамырда № 4246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Талас аудандық мәслихатының 2018 жылғы 20 желтоқсандағы № 47-2 шешіміне өзгерістер енгізу туралы" Талас аудандық мәслихатының 2019 жылдың 06 мамырдағы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Талас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 және ауылдық округ бюджеттері туралы" Талас ауданы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2019 жылы 08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"833 413" сандары "910 071"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"54 719" сандары "59 607"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"846 276" сандары "922 934" сандарымен ауыстырылсын.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2019 жылдың 1 қаңтарынан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Қаратау қаласының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  <w:bookmarkEnd w:id="9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503"/>
        <w:gridCol w:w="503"/>
        <w:gridCol w:w="2923"/>
        <w:gridCol w:w="60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2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1359"/>
        <w:gridCol w:w="289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3 қосымша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Берікқара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3223"/>
        <w:gridCol w:w="2077"/>
        <w:gridCol w:w="2845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645"/>
        <w:gridCol w:w="128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4 қосымша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Бостандық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5 қосымша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Қызыләуіт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56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6 қосымша</w:t>
            </w:r>
          </w:p>
        </w:tc>
      </w:tr>
    </w:tbl>
    <w:bookmarkStart w:name="z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7 қосымша</w:t>
            </w:r>
          </w:p>
        </w:tc>
      </w:tr>
    </w:tbl>
    <w:bookmarkStart w:name="z7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5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3599"/>
        <w:gridCol w:w="2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947"/>
        <w:gridCol w:w="1899"/>
        <w:gridCol w:w="2600"/>
        <w:gridCol w:w="2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8 қосымша</w:t>
            </w:r>
          </w:p>
        </w:tc>
      </w:tr>
    </w:tbl>
    <w:bookmarkStart w:name="z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С.Шәкіров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