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4510" w14:textId="db74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Егіс жұмыстарының басталуы мен аяқталуының оңтайлы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2019 жылғы 18 наурыздағы № 90 қаулысы. Жамбыл облысының Әділет департаментінде 2019 жылғы 19 наурызда № 4149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шаруашылығындағы міндетті сақтандыру туралы" Қазақстан Республикасының 2004 жылғы 10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тармағының 3)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ауданының аумағында өсімдік шаруашылығындағы міндетті сақтандыруға жататын өсімдік шаруашылығы өнімдерінің түрлері бойынша егіс жұмыстарының басталуы мен аяқталуының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Оспанов Дулат Молдабековичке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№90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ауданының аумағында өсімдік шаруашылығындағы міндетті сақтандыруға жататын өсімдік шаруашылығы өнімдерінің түрлері бойынша егіс жұмыстардың басталуы мен аяқталуының оңтайлы мерзімдері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147"/>
        <w:gridCol w:w="5127"/>
        <w:gridCol w:w="5128"/>
      </w:tblGrid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өнімдерінің түрі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жұмыстардың басталуы мен 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10.03.2019 жыл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20.04.2019 жыл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15.03.2019 жыл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25.03.2019 жыл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15.03.2019 жыл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15.04.2019 жыл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15.03.2019 жыл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15.04.2019 жыл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25.03.2019 жыл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25.04.2019 жыл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25.03.2019 жыл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30.04.2019 жыл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20.04.2019 жыл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20.05.2019 жыл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20.09.2019 жыл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10.11.2019 жыл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Үстіміздегі жылы өсімдің дәнін сіңіретін топырақ қабатының температурасы төмен және көктемгі ауа-райының құбылмалы болуына орай, аталмыш себу мерзімі 10-15 күнге ауытқуы мүмкін.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