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bd3" w14:textId="8be7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Сарысу ауданының қала және ауылдық округтерінің бюджеттері туралы</w:t>
      </w:r>
    </w:p>
    <w:p>
      <w:pPr>
        <w:spacing w:after="0"/>
        <w:ind w:left="0"/>
        <w:jc w:val="both"/>
      </w:pPr>
      <w:r>
        <w:rPr>
          <w:rFonts w:ascii="Times New Roman"/>
          <w:b w:val="false"/>
          <w:i w:val="false"/>
          <w:color w:val="000000"/>
          <w:sz w:val="28"/>
        </w:rPr>
        <w:t>Жамбыл облысы Сарысу аудандық мәслихатының 2019 жылғы 27 желтоқсандағы № 67-2 шешімі. Жамбыл облысының Әділет департаментінде 2019 жылғы 31 желтоқсанда № 4484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қала және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оның ішінде 2020 жылға қала және әрбір ауылдық округ бойынша мынадай көлемдерде бекітілсін:</w:t>
      </w:r>
    </w:p>
    <w:bookmarkEnd w:id="1"/>
    <w:bookmarkStart w:name="z9" w:id="2"/>
    <w:p>
      <w:pPr>
        <w:spacing w:after="0"/>
        <w:ind w:left="0"/>
        <w:jc w:val="both"/>
      </w:pPr>
      <w:r>
        <w:rPr>
          <w:rFonts w:ascii="Times New Roman"/>
          <w:b w:val="false"/>
          <w:i w:val="false"/>
          <w:color w:val="000000"/>
          <w:sz w:val="28"/>
        </w:rPr>
        <w:t xml:space="preserve">
      Жаңатас қаласы бойынша </w:t>
      </w:r>
    </w:p>
    <w:bookmarkEnd w:id="2"/>
    <w:bookmarkStart w:name="z10" w:id="3"/>
    <w:p>
      <w:pPr>
        <w:spacing w:after="0"/>
        <w:ind w:left="0"/>
        <w:jc w:val="both"/>
      </w:pPr>
      <w:r>
        <w:rPr>
          <w:rFonts w:ascii="Times New Roman"/>
          <w:b w:val="false"/>
          <w:i w:val="false"/>
          <w:color w:val="000000"/>
          <w:sz w:val="28"/>
        </w:rPr>
        <w:t>
      1) кiрiстер – 1 251 475 мың теңге;</w:t>
      </w:r>
    </w:p>
    <w:bookmarkEnd w:id="3"/>
    <w:bookmarkStart w:name="z11" w:id="4"/>
    <w:p>
      <w:pPr>
        <w:spacing w:after="0"/>
        <w:ind w:left="0"/>
        <w:jc w:val="both"/>
      </w:pPr>
      <w:r>
        <w:rPr>
          <w:rFonts w:ascii="Times New Roman"/>
          <w:b w:val="false"/>
          <w:i w:val="false"/>
          <w:color w:val="000000"/>
          <w:sz w:val="28"/>
        </w:rPr>
        <w:t>
      салықтық түсiмдер – 97 900 мың теңге;</w:t>
      </w:r>
    </w:p>
    <w:bookmarkEnd w:id="4"/>
    <w:bookmarkStart w:name="z12" w:id="5"/>
    <w:p>
      <w:pPr>
        <w:spacing w:after="0"/>
        <w:ind w:left="0"/>
        <w:jc w:val="both"/>
      </w:pPr>
      <w:r>
        <w:rPr>
          <w:rFonts w:ascii="Times New Roman"/>
          <w:b w:val="false"/>
          <w:i w:val="false"/>
          <w:color w:val="000000"/>
          <w:sz w:val="28"/>
        </w:rPr>
        <w:t>
      салықтық емес түсімдер – 100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4" w:id="7"/>
    <w:p>
      <w:pPr>
        <w:spacing w:after="0"/>
        <w:ind w:left="0"/>
        <w:jc w:val="both"/>
      </w:pPr>
      <w:r>
        <w:rPr>
          <w:rFonts w:ascii="Times New Roman"/>
          <w:b w:val="false"/>
          <w:i w:val="false"/>
          <w:color w:val="000000"/>
          <w:sz w:val="28"/>
        </w:rPr>
        <w:t>
      трансферттердiң түсiмдерi – 1 153 475 мың теңге;</w:t>
      </w:r>
    </w:p>
    <w:bookmarkEnd w:id="7"/>
    <w:bookmarkStart w:name="z15" w:id="8"/>
    <w:p>
      <w:pPr>
        <w:spacing w:after="0"/>
        <w:ind w:left="0"/>
        <w:jc w:val="both"/>
      </w:pPr>
      <w:r>
        <w:rPr>
          <w:rFonts w:ascii="Times New Roman"/>
          <w:b w:val="false"/>
          <w:i w:val="false"/>
          <w:color w:val="000000"/>
          <w:sz w:val="28"/>
        </w:rPr>
        <w:t>
      2) шығындар – 1 374 148 мың теңге;</w:t>
      </w:r>
    </w:p>
    <w:bookmarkEnd w:id="8"/>
    <w:bookmarkStart w:name="z16" w:id="9"/>
    <w:p>
      <w:pPr>
        <w:spacing w:after="0"/>
        <w:ind w:left="0"/>
        <w:jc w:val="both"/>
      </w:pPr>
      <w:r>
        <w:rPr>
          <w:rFonts w:ascii="Times New Roman"/>
          <w:b w:val="false"/>
          <w:i w:val="false"/>
          <w:color w:val="000000"/>
          <w:sz w:val="28"/>
        </w:rPr>
        <w:t>
      3) таза бюджеттiк кредиттеу – 0 теңге;</w:t>
      </w:r>
    </w:p>
    <w:bookmarkEnd w:id="9"/>
    <w:bookmarkStart w:name="z17" w:id="10"/>
    <w:p>
      <w:pPr>
        <w:spacing w:after="0"/>
        <w:ind w:left="0"/>
        <w:jc w:val="both"/>
      </w:pPr>
      <w:r>
        <w:rPr>
          <w:rFonts w:ascii="Times New Roman"/>
          <w:b w:val="false"/>
          <w:i w:val="false"/>
          <w:color w:val="000000"/>
          <w:sz w:val="28"/>
        </w:rPr>
        <w:t>
      бюджеттік кредиттер – 0 теңге;</w:t>
      </w:r>
    </w:p>
    <w:bookmarkEnd w:id="10"/>
    <w:bookmarkStart w:name="z18" w:id="11"/>
    <w:p>
      <w:pPr>
        <w:spacing w:after="0"/>
        <w:ind w:left="0"/>
        <w:jc w:val="both"/>
      </w:pPr>
      <w:r>
        <w:rPr>
          <w:rFonts w:ascii="Times New Roman"/>
          <w:b w:val="false"/>
          <w:i w:val="false"/>
          <w:color w:val="000000"/>
          <w:sz w:val="28"/>
        </w:rPr>
        <w:t xml:space="preserve">
      бюджеттік кредиттерді өтеу – 0 теңге; </w:t>
      </w:r>
    </w:p>
    <w:bookmarkEnd w:id="11"/>
    <w:bookmarkStart w:name="z19"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2"/>
    <w:bookmarkStart w:name="z20" w:id="13"/>
    <w:p>
      <w:pPr>
        <w:spacing w:after="0"/>
        <w:ind w:left="0"/>
        <w:jc w:val="both"/>
      </w:pPr>
      <w:r>
        <w:rPr>
          <w:rFonts w:ascii="Times New Roman"/>
          <w:b w:val="false"/>
          <w:i w:val="false"/>
          <w:color w:val="000000"/>
          <w:sz w:val="28"/>
        </w:rPr>
        <w:t>
      қаржы активтерін сатып алу – 0 теңге;</w:t>
      </w:r>
    </w:p>
    <w:bookmarkEnd w:id="13"/>
    <w:bookmarkStart w:name="z21" w:id="14"/>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4"/>
    <w:bookmarkStart w:name="z22" w:id="15"/>
    <w:p>
      <w:pPr>
        <w:spacing w:after="0"/>
        <w:ind w:left="0"/>
        <w:jc w:val="both"/>
      </w:pPr>
      <w:r>
        <w:rPr>
          <w:rFonts w:ascii="Times New Roman"/>
          <w:b w:val="false"/>
          <w:i w:val="false"/>
          <w:color w:val="000000"/>
          <w:sz w:val="28"/>
        </w:rPr>
        <w:t>
      5) бюджет тапшылығы (профициті) – -122 673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122 673 теңге;</w:t>
      </w:r>
    </w:p>
    <w:bookmarkEnd w:id="16"/>
    <w:bookmarkStart w:name="z24" w:id="17"/>
    <w:p>
      <w:pPr>
        <w:spacing w:after="0"/>
        <w:ind w:left="0"/>
        <w:jc w:val="both"/>
      </w:pPr>
      <w:r>
        <w:rPr>
          <w:rFonts w:ascii="Times New Roman"/>
          <w:b w:val="false"/>
          <w:i w:val="false"/>
          <w:color w:val="000000"/>
          <w:sz w:val="28"/>
        </w:rPr>
        <w:t>
      қарыздар түсімі – 106 206 теңге;</w:t>
      </w:r>
    </w:p>
    <w:bookmarkEnd w:id="17"/>
    <w:bookmarkStart w:name="z25"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16 467 теңге.</w:t>
      </w:r>
    </w:p>
    <w:bookmarkStart w:name="z26" w:id="19"/>
    <w:p>
      <w:pPr>
        <w:spacing w:after="0"/>
        <w:ind w:left="0"/>
        <w:jc w:val="both"/>
      </w:pPr>
      <w:r>
        <w:rPr>
          <w:rFonts w:ascii="Times New Roman"/>
          <w:b w:val="false"/>
          <w:i w:val="false"/>
          <w:color w:val="000000"/>
          <w:sz w:val="28"/>
        </w:rPr>
        <w:t>
      Байқадам ауылдық округі бойынша:</w:t>
      </w:r>
    </w:p>
    <w:bookmarkEnd w:id="19"/>
    <w:bookmarkStart w:name="z27" w:id="20"/>
    <w:p>
      <w:pPr>
        <w:spacing w:after="0"/>
        <w:ind w:left="0"/>
        <w:jc w:val="both"/>
      </w:pPr>
      <w:r>
        <w:rPr>
          <w:rFonts w:ascii="Times New Roman"/>
          <w:b w:val="false"/>
          <w:i w:val="false"/>
          <w:color w:val="000000"/>
          <w:sz w:val="28"/>
        </w:rPr>
        <w:t>
      1) кiрiстер – 493 300 мың теңге;</w:t>
      </w:r>
    </w:p>
    <w:bookmarkEnd w:id="20"/>
    <w:bookmarkStart w:name="z28" w:id="21"/>
    <w:p>
      <w:pPr>
        <w:spacing w:after="0"/>
        <w:ind w:left="0"/>
        <w:jc w:val="both"/>
      </w:pPr>
      <w:r>
        <w:rPr>
          <w:rFonts w:ascii="Times New Roman"/>
          <w:b w:val="false"/>
          <w:i w:val="false"/>
          <w:color w:val="000000"/>
          <w:sz w:val="28"/>
        </w:rPr>
        <w:t>
      салықтық түсiмдер – 14 568 мың теңге;</w:t>
      </w:r>
    </w:p>
    <w:bookmarkEnd w:id="21"/>
    <w:bookmarkStart w:name="z29" w:id="22"/>
    <w:p>
      <w:pPr>
        <w:spacing w:after="0"/>
        <w:ind w:left="0"/>
        <w:jc w:val="both"/>
      </w:pPr>
      <w:r>
        <w:rPr>
          <w:rFonts w:ascii="Times New Roman"/>
          <w:b w:val="false"/>
          <w:i w:val="false"/>
          <w:color w:val="000000"/>
          <w:sz w:val="28"/>
        </w:rPr>
        <w:t>
      салықтық емес түсімдер – 32 теңге;</w:t>
      </w:r>
    </w:p>
    <w:bookmarkEnd w:id="22"/>
    <w:bookmarkStart w:name="z30"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31" w:id="24"/>
    <w:p>
      <w:pPr>
        <w:spacing w:after="0"/>
        <w:ind w:left="0"/>
        <w:jc w:val="both"/>
      </w:pPr>
      <w:r>
        <w:rPr>
          <w:rFonts w:ascii="Times New Roman"/>
          <w:b w:val="false"/>
          <w:i w:val="false"/>
          <w:color w:val="000000"/>
          <w:sz w:val="28"/>
        </w:rPr>
        <w:t>
      трансферттердiң түсiмдерi – 478 700 мың теңге;</w:t>
      </w:r>
    </w:p>
    <w:bookmarkEnd w:id="24"/>
    <w:bookmarkStart w:name="z32" w:id="25"/>
    <w:p>
      <w:pPr>
        <w:spacing w:after="0"/>
        <w:ind w:left="0"/>
        <w:jc w:val="both"/>
      </w:pPr>
      <w:r>
        <w:rPr>
          <w:rFonts w:ascii="Times New Roman"/>
          <w:b w:val="false"/>
          <w:i w:val="false"/>
          <w:color w:val="000000"/>
          <w:sz w:val="28"/>
        </w:rPr>
        <w:t>
      2) шығындар – 496 726 мың теңге;</w:t>
      </w:r>
    </w:p>
    <w:bookmarkEnd w:id="25"/>
    <w:bookmarkStart w:name="z33" w:id="26"/>
    <w:p>
      <w:pPr>
        <w:spacing w:after="0"/>
        <w:ind w:left="0"/>
        <w:jc w:val="both"/>
      </w:pPr>
      <w:r>
        <w:rPr>
          <w:rFonts w:ascii="Times New Roman"/>
          <w:b w:val="false"/>
          <w:i w:val="false"/>
          <w:color w:val="000000"/>
          <w:sz w:val="28"/>
        </w:rPr>
        <w:t>
      3) таза бюджеттiк кредиттеу – 0 теңге;</w:t>
      </w:r>
    </w:p>
    <w:bookmarkEnd w:id="26"/>
    <w:bookmarkStart w:name="z34" w:id="27"/>
    <w:p>
      <w:pPr>
        <w:spacing w:after="0"/>
        <w:ind w:left="0"/>
        <w:jc w:val="both"/>
      </w:pPr>
      <w:r>
        <w:rPr>
          <w:rFonts w:ascii="Times New Roman"/>
          <w:b w:val="false"/>
          <w:i w:val="false"/>
          <w:color w:val="000000"/>
          <w:sz w:val="28"/>
        </w:rPr>
        <w:t>
      бюджеттік кредиттер – 0 теңге;</w:t>
      </w:r>
    </w:p>
    <w:bookmarkEnd w:id="27"/>
    <w:bookmarkStart w:name="z35" w:id="28"/>
    <w:p>
      <w:pPr>
        <w:spacing w:after="0"/>
        <w:ind w:left="0"/>
        <w:jc w:val="both"/>
      </w:pPr>
      <w:r>
        <w:rPr>
          <w:rFonts w:ascii="Times New Roman"/>
          <w:b w:val="false"/>
          <w:i w:val="false"/>
          <w:color w:val="000000"/>
          <w:sz w:val="28"/>
        </w:rPr>
        <w:t xml:space="preserve">
      бюджеттік кредиттерді өтеу – 0 теңге; </w:t>
      </w:r>
    </w:p>
    <w:bookmarkEnd w:id="28"/>
    <w:bookmarkStart w:name="z36" w:id="29"/>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29"/>
    <w:bookmarkStart w:name="z37" w:id="30"/>
    <w:p>
      <w:pPr>
        <w:spacing w:after="0"/>
        <w:ind w:left="0"/>
        <w:jc w:val="both"/>
      </w:pPr>
      <w:r>
        <w:rPr>
          <w:rFonts w:ascii="Times New Roman"/>
          <w:b w:val="false"/>
          <w:i w:val="false"/>
          <w:color w:val="000000"/>
          <w:sz w:val="28"/>
        </w:rPr>
        <w:t>
      қаржы активтерін сатып алу – 0 теңге;</w:t>
      </w:r>
    </w:p>
    <w:bookmarkEnd w:id="30"/>
    <w:bookmarkStart w:name="z38" w:id="31"/>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31"/>
    <w:bookmarkStart w:name="z39" w:id="32"/>
    <w:p>
      <w:pPr>
        <w:spacing w:after="0"/>
        <w:ind w:left="0"/>
        <w:jc w:val="both"/>
      </w:pPr>
      <w:r>
        <w:rPr>
          <w:rFonts w:ascii="Times New Roman"/>
          <w:b w:val="false"/>
          <w:i w:val="false"/>
          <w:color w:val="000000"/>
          <w:sz w:val="28"/>
        </w:rPr>
        <w:t>
      5) бюджет тапшылығы (профициті) – -3 426 теңге;</w:t>
      </w:r>
    </w:p>
    <w:bookmarkEnd w:id="32"/>
    <w:bookmarkStart w:name="z40" w:id="33"/>
    <w:p>
      <w:pPr>
        <w:spacing w:after="0"/>
        <w:ind w:left="0"/>
        <w:jc w:val="both"/>
      </w:pPr>
      <w:r>
        <w:rPr>
          <w:rFonts w:ascii="Times New Roman"/>
          <w:b w:val="false"/>
          <w:i w:val="false"/>
          <w:color w:val="000000"/>
          <w:sz w:val="28"/>
        </w:rPr>
        <w:t>
      6) бюджет тапшылығын қаржыландыру (профицитін пайдалану) – 3 426 теңге;</w:t>
      </w:r>
    </w:p>
    <w:bookmarkEnd w:id="33"/>
    <w:bookmarkStart w:name="z41" w:id="34"/>
    <w:p>
      <w:pPr>
        <w:spacing w:after="0"/>
        <w:ind w:left="0"/>
        <w:jc w:val="both"/>
      </w:pPr>
      <w:r>
        <w:rPr>
          <w:rFonts w:ascii="Times New Roman"/>
          <w:b w:val="false"/>
          <w:i w:val="false"/>
          <w:color w:val="000000"/>
          <w:sz w:val="28"/>
        </w:rPr>
        <w:t>
      қарыздар түсімі - 0 теңге;</w:t>
      </w:r>
    </w:p>
    <w:bookmarkEnd w:id="34"/>
    <w:bookmarkStart w:name="z42" w:id="35"/>
    <w:p>
      <w:pPr>
        <w:spacing w:after="0"/>
        <w:ind w:left="0"/>
        <w:jc w:val="both"/>
      </w:pPr>
      <w:r>
        <w:rPr>
          <w:rFonts w:ascii="Times New Roman"/>
          <w:b w:val="false"/>
          <w:i w:val="false"/>
          <w:color w:val="000000"/>
          <w:sz w:val="28"/>
        </w:rPr>
        <w:t>
      қарыздарды өтеу - 0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 3 426 теңге.</w:t>
      </w:r>
    </w:p>
    <w:bookmarkStart w:name="z43" w:id="36"/>
    <w:p>
      <w:pPr>
        <w:spacing w:after="0"/>
        <w:ind w:left="0"/>
        <w:jc w:val="both"/>
      </w:pPr>
      <w:r>
        <w:rPr>
          <w:rFonts w:ascii="Times New Roman"/>
          <w:b w:val="false"/>
          <w:i w:val="false"/>
          <w:color w:val="000000"/>
          <w:sz w:val="28"/>
        </w:rPr>
        <w:t>
      Жайылма ауылдық округі бойынша:</w:t>
      </w:r>
    </w:p>
    <w:bookmarkEnd w:id="36"/>
    <w:bookmarkStart w:name="z44" w:id="37"/>
    <w:p>
      <w:pPr>
        <w:spacing w:after="0"/>
        <w:ind w:left="0"/>
        <w:jc w:val="both"/>
      </w:pPr>
      <w:r>
        <w:rPr>
          <w:rFonts w:ascii="Times New Roman"/>
          <w:b w:val="false"/>
          <w:i w:val="false"/>
          <w:color w:val="000000"/>
          <w:sz w:val="28"/>
        </w:rPr>
        <w:t>
      1) кiрiстер – 77 110 мың теңге;</w:t>
      </w:r>
    </w:p>
    <w:bookmarkEnd w:id="37"/>
    <w:bookmarkStart w:name="z45" w:id="38"/>
    <w:p>
      <w:pPr>
        <w:spacing w:after="0"/>
        <w:ind w:left="0"/>
        <w:jc w:val="both"/>
      </w:pPr>
      <w:r>
        <w:rPr>
          <w:rFonts w:ascii="Times New Roman"/>
          <w:b w:val="false"/>
          <w:i w:val="false"/>
          <w:color w:val="000000"/>
          <w:sz w:val="28"/>
        </w:rPr>
        <w:t>
      салықтық түсiмдер – 14 944 мың теңге;</w:t>
      </w:r>
    </w:p>
    <w:bookmarkEnd w:id="38"/>
    <w:bookmarkStart w:name="z46" w:id="39"/>
    <w:p>
      <w:pPr>
        <w:spacing w:after="0"/>
        <w:ind w:left="0"/>
        <w:jc w:val="both"/>
      </w:pPr>
      <w:r>
        <w:rPr>
          <w:rFonts w:ascii="Times New Roman"/>
          <w:b w:val="false"/>
          <w:i w:val="false"/>
          <w:color w:val="000000"/>
          <w:sz w:val="28"/>
        </w:rPr>
        <w:t>
      салықтық емес түсімдер – 72 теңге;</w:t>
      </w:r>
    </w:p>
    <w:bookmarkEnd w:id="39"/>
    <w:bookmarkStart w:name="z47" w:id="40"/>
    <w:p>
      <w:pPr>
        <w:spacing w:after="0"/>
        <w:ind w:left="0"/>
        <w:jc w:val="both"/>
      </w:pPr>
      <w:r>
        <w:rPr>
          <w:rFonts w:ascii="Times New Roman"/>
          <w:b w:val="false"/>
          <w:i w:val="false"/>
          <w:color w:val="000000"/>
          <w:sz w:val="28"/>
        </w:rPr>
        <w:t>
      негізгі капиталды сатудан түсетін түсімдер – 0 теңге;</w:t>
      </w:r>
    </w:p>
    <w:bookmarkEnd w:id="40"/>
    <w:bookmarkStart w:name="z48" w:id="41"/>
    <w:p>
      <w:pPr>
        <w:spacing w:after="0"/>
        <w:ind w:left="0"/>
        <w:jc w:val="both"/>
      </w:pPr>
      <w:r>
        <w:rPr>
          <w:rFonts w:ascii="Times New Roman"/>
          <w:b w:val="false"/>
          <w:i w:val="false"/>
          <w:color w:val="000000"/>
          <w:sz w:val="28"/>
        </w:rPr>
        <w:t>
      трансферттердiң түсiмдерi – 62 094 мың теңге;</w:t>
      </w:r>
    </w:p>
    <w:bookmarkEnd w:id="41"/>
    <w:bookmarkStart w:name="z49" w:id="42"/>
    <w:p>
      <w:pPr>
        <w:spacing w:after="0"/>
        <w:ind w:left="0"/>
        <w:jc w:val="both"/>
      </w:pPr>
      <w:r>
        <w:rPr>
          <w:rFonts w:ascii="Times New Roman"/>
          <w:b w:val="false"/>
          <w:i w:val="false"/>
          <w:color w:val="000000"/>
          <w:sz w:val="28"/>
        </w:rPr>
        <w:t>
      2) шығындар – 118 813 мың теңге;</w:t>
      </w:r>
    </w:p>
    <w:bookmarkEnd w:id="42"/>
    <w:bookmarkStart w:name="z50" w:id="43"/>
    <w:p>
      <w:pPr>
        <w:spacing w:after="0"/>
        <w:ind w:left="0"/>
        <w:jc w:val="both"/>
      </w:pPr>
      <w:r>
        <w:rPr>
          <w:rFonts w:ascii="Times New Roman"/>
          <w:b w:val="false"/>
          <w:i w:val="false"/>
          <w:color w:val="000000"/>
          <w:sz w:val="28"/>
        </w:rPr>
        <w:t>
      3) таза бюджеттiк кредиттеу – 0 теңге:</w:t>
      </w:r>
    </w:p>
    <w:bookmarkEnd w:id="43"/>
    <w:bookmarkStart w:name="z51" w:id="44"/>
    <w:p>
      <w:pPr>
        <w:spacing w:after="0"/>
        <w:ind w:left="0"/>
        <w:jc w:val="both"/>
      </w:pPr>
      <w:r>
        <w:rPr>
          <w:rFonts w:ascii="Times New Roman"/>
          <w:b w:val="false"/>
          <w:i w:val="false"/>
          <w:color w:val="000000"/>
          <w:sz w:val="28"/>
        </w:rPr>
        <w:t>
      бюджеттік кредиттер – 0 теңге;</w:t>
      </w:r>
    </w:p>
    <w:bookmarkEnd w:id="44"/>
    <w:bookmarkStart w:name="z52" w:id="45"/>
    <w:p>
      <w:pPr>
        <w:spacing w:after="0"/>
        <w:ind w:left="0"/>
        <w:jc w:val="both"/>
      </w:pPr>
      <w:r>
        <w:rPr>
          <w:rFonts w:ascii="Times New Roman"/>
          <w:b w:val="false"/>
          <w:i w:val="false"/>
          <w:color w:val="000000"/>
          <w:sz w:val="28"/>
        </w:rPr>
        <w:t xml:space="preserve">
      бюджеттік кредиттерді өтеу – 0 теңге; </w:t>
      </w:r>
    </w:p>
    <w:bookmarkEnd w:id="45"/>
    <w:bookmarkStart w:name="z53" w:id="46"/>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46"/>
    <w:bookmarkStart w:name="z54" w:id="47"/>
    <w:p>
      <w:pPr>
        <w:spacing w:after="0"/>
        <w:ind w:left="0"/>
        <w:jc w:val="both"/>
      </w:pPr>
      <w:r>
        <w:rPr>
          <w:rFonts w:ascii="Times New Roman"/>
          <w:b w:val="false"/>
          <w:i w:val="false"/>
          <w:color w:val="000000"/>
          <w:sz w:val="28"/>
        </w:rPr>
        <w:t>
      қаржы активтерін сатып алу – 0 теңге;</w:t>
      </w:r>
    </w:p>
    <w:bookmarkEnd w:id="47"/>
    <w:bookmarkStart w:name="z55" w:id="48"/>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48"/>
    <w:bookmarkStart w:name="z56" w:id="49"/>
    <w:p>
      <w:pPr>
        <w:spacing w:after="0"/>
        <w:ind w:left="0"/>
        <w:jc w:val="both"/>
      </w:pPr>
      <w:r>
        <w:rPr>
          <w:rFonts w:ascii="Times New Roman"/>
          <w:b w:val="false"/>
          <w:i w:val="false"/>
          <w:color w:val="000000"/>
          <w:sz w:val="28"/>
        </w:rPr>
        <w:t>
      5) бюджет тапшылығы (профициті) – -41 703 теңге;</w:t>
      </w:r>
    </w:p>
    <w:bookmarkEnd w:id="49"/>
    <w:bookmarkStart w:name="z57" w:id="50"/>
    <w:p>
      <w:pPr>
        <w:spacing w:after="0"/>
        <w:ind w:left="0"/>
        <w:jc w:val="both"/>
      </w:pPr>
      <w:r>
        <w:rPr>
          <w:rFonts w:ascii="Times New Roman"/>
          <w:b w:val="false"/>
          <w:i w:val="false"/>
          <w:color w:val="000000"/>
          <w:sz w:val="28"/>
        </w:rPr>
        <w:t>
      6) бюджет тапшылығын қаржыландыру (профицитін пайдалану) – 41 703 теңге;</w:t>
      </w:r>
    </w:p>
    <w:bookmarkEnd w:id="50"/>
    <w:bookmarkStart w:name="z58" w:id="51"/>
    <w:p>
      <w:pPr>
        <w:spacing w:after="0"/>
        <w:ind w:left="0"/>
        <w:jc w:val="both"/>
      </w:pPr>
      <w:r>
        <w:rPr>
          <w:rFonts w:ascii="Times New Roman"/>
          <w:b w:val="false"/>
          <w:i w:val="false"/>
          <w:color w:val="000000"/>
          <w:sz w:val="28"/>
        </w:rPr>
        <w:t>
      қарыздар түсімі – 40 582 теңге;</w:t>
      </w:r>
    </w:p>
    <w:bookmarkEnd w:id="51"/>
    <w:bookmarkStart w:name="z59" w:id="52"/>
    <w:p>
      <w:pPr>
        <w:spacing w:after="0"/>
        <w:ind w:left="0"/>
        <w:jc w:val="both"/>
      </w:pPr>
      <w:r>
        <w:rPr>
          <w:rFonts w:ascii="Times New Roman"/>
          <w:b w:val="false"/>
          <w:i w:val="false"/>
          <w:color w:val="000000"/>
          <w:sz w:val="28"/>
        </w:rPr>
        <w:t>
      қарыздарды өтеу - 0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 1 121 теңге.</w:t>
      </w:r>
    </w:p>
    <w:bookmarkStart w:name="z60" w:id="53"/>
    <w:p>
      <w:pPr>
        <w:spacing w:after="0"/>
        <w:ind w:left="0"/>
        <w:jc w:val="both"/>
      </w:pPr>
      <w:r>
        <w:rPr>
          <w:rFonts w:ascii="Times New Roman"/>
          <w:b w:val="false"/>
          <w:i w:val="false"/>
          <w:color w:val="000000"/>
          <w:sz w:val="28"/>
        </w:rPr>
        <w:t>
      Жаңаарық ауылдық округі бойынша:</w:t>
      </w:r>
    </w:p>
    <w:bookmarkEnd w:id="53"/>
    <w:bookmarkStart w:name="z61" w:id="54"/>
    <w:p>
      <w:pPr>
        <w:spacing w:after="0"/>
        <w:ind w:left="0"/>
        <w:jc w:val="both"/>
      </w:pPr>
      <w:r>
        <w:rPr>
          <w:rFonts w:ascii="Times New Roman"/>
          <w:b w:val="false"/>
          <w:i w:val="false"/>
          <w:color w:val="000000"/>
          <w:sz w:val="28"/>
        </w:rPr>
        <w:t>
      1) кiрiстер – 110 685 мың теңге;</w:t>
      </w:r>
    </w:p>
    <w:bookmarkEnd w:id="54"/>
    <w:bookmarkStart w:name="z62" w:id="55"/>
    <w:p>
      <w:pPr>
        <w:spacing w:after="0"/>
        <w:ind w:left="0"/>
        <w:jc w:val="both"/>
      </w:pPr>
      <w:r>
        <w:rPr>
          <w:rFonts w:ascii="Times New Roman"/>
          <w:b w:val="false"/>
          <w:i w:val="false"/>
          <w:color w:val="000000"/>
          <w:sz w:val="28"/>
        </w:rPr>
        <w:t>
      салықтық түсiмдер – 1 250 мың теңге;</w:t>
      </w:r>
    </w:p>
    <w:bookmarkEnd w:id="55"/>
    <w:bookmarkStart w:name="z63" w:id="56"/>
    <w:p>
      <w:pPr>
        <w:spacing w:after="0"/>
        <w:ind w:left="0"/>
        <w:jc w:val="both"/>
      </w:pPr>
      <w:r>
        <w:rPr>
          <w:rFonts w:ascii="Times New Roman"/>
          <w:b w:val="false"/>
          <w:i w:val="false"/>
          <w:color w:val="000000"/>
          <w:sz w:val="28"/>
        </w:rPr>
        <w:t>
      салықтық емес түсімдер – 0 теңге;</w:t>
      </w:r>
    </w:p>
    <w:bookmarkEnd w:id="56"/>
    <w:bookmarkStart w:name="z64" w:id="57"/>
    <w:p>
      <w:pPr>
        <w:spacing w:after="0"/>
        <w:ind w:left="0"/>
        <w:jc w:val="both"/>
      </w:pPr>
      <w:r>
        <w:rPr>
          <w:rFonts w:ascii="Times New Roman"/>
          <w:b w:val="false"/>
          <w:i w:val="false"/>
          <w:color w:val="000000"/>
          <w:sz w:val="28"/>
        </w:rPr>
        <w:t>
      негізгі капиталды сатудан түсетін түсімдер – 0 теңге;</w:t>
      </w:r>
    </w:p>
    <w:bookmarkEnd w:id="57"/>
    <w:bookmarkStart w:name="z65" w:id="58"/>
    <w:p>
      <w:pPr>
        <w:spacing w:after="0"/>
        <w:ind w:left="0"/>
        <w:jc w:val="both"/>
      </w:pPr>
      <w:r>
        <w:rPr>
          <w:rFonts w:ascii="Times New Roman"/>
          <w:b w:val="false"/>
          <w:i w:val="false"/>
          <w:color w:val="000000"/>
          <w:sz w:val="28"/>
        </w:rPr>
        <w:t>
      трансферттердiң түсiмдерi – 109 435 мың теңге;</w:t>
      </w:r>
    </w:p>
    <w:bookmarkEnd w:id="58"/>
    <w:bookmarkStart w:name="z66" w:id="59"/>
    <w:p>
      <w:pPr>
        <w:spacing w:after="0"/>
        <w:ind w:left="0"/>
        <w:jc w:val="both"/>
      </w:pPr>
      <w:r>
        <w:rPr>
          <w:rFonts w:ascii="Times New Roman"/>
          <w:b w:val="false"/>
          <w:i w:val="false"/>
          <w:color w:val="000000"/>
          <w:sz w:val="28"/>
        </w:rPr>
        <w:t>
      2) шығындар – 110 685 мың теңге;</w:t>
      </w:r>
    </w:p>
    <w:bookmarkEnd w:id="59"/>
    <w:bookmarkStart w:name="z67" w:id="60"/>
    <w:p>
      <w:pPr>
        <w:spacing w:after="0"/>
        <w:ind w:left="0"/>
        <w:jc w:val="both"/>
      </w:pPr>
      <w:r>
        <w:rPr>
          <w:rFonts w:ascii="Times New Roman"/>
          <w:b w:val="false"/>
          <w:i w:val="false"/>
          <w:color w:val="000000"/>
          <w:sz w:val="28"/>
        </w:rPr>
        <w:t>
      3) таза бюджеттiк кредиттеу – 0 теңге:</w:t>
      </w:r>
    </w:p>
    <w:bookmarkEnd w:id="60"/>
    <w:bookmarkStart w:name="z68" w:id="61"/>
    <w:p>
      <w:pPr>
        <w:spacing w:after="0"/>
        <w:ind w:left="0"/>
        <w:jc w:val="both"/>
      </w:pPr>
      <w:r>
        <w:rPr>
          <w:rFonts w:ascii="Times New Roman"/>
          <w:b w:val="false"/>
          <w:i w:val="false"/>
          <w:color w:val="000000"/>
          <w:sz w:val="28"/>
        </w:rPr>
        <w:t>
      бюджеттік кредиттер – 0 теңге;</w:t>
      </w:r>
    </w:p>
    <w:bookmarkEnd w:id="61"/>
    <w:bookmarkStart w:name="z69" w:id="62"/>
    <w:p>
      <w:pPr>
        <w:spacing w:after="0"/>
        <w:ind w:left="0"/>
        <w:jc w:val="both"/>
      </w:pPr>
      <w:r>
        <w:rPr>
          <w:rFonts w:ascii="Times New Roman"/>
          <w:b w:val="false"/>
          <w:i w:val="false"/>
          <w:color w:val="000000"/>
          <w:sz w:val="28"/>
        </w:rPr>
        <w:t xml:space="preserve">
      бюджеттік кредиттерді өтеу – 0 теңге; </w:t>
      </w:r>
    </w:p>
    <w:bookmarkEnd w:id="62"/>
    <w:bookmarkStart w:name="z70" w:id="63"/>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63"/>
    <w:bookmarkStart w:name="z71" w:id="64"/>
    <w:p>
      <w:pPr>
        <w:spacing w:after="0"/>
        <w:ind w:left="0"/>
        <w:jc w:val="both"/>
      </w:pPr>
      <w:r>
        <w:rPr>
          <w:rFonts w:ascii="Times New Roman"/>
          <w:b w:val="false"/>
          <w:i w:val="false"/>
          <w:color w:val="000000"/>
          <w:sz w:val="28"/>
        </w:rPr>
        <w:t>
      қаржы активтерін сатып алу – 0 теңге;</w:t>
      </w:r>
    </w:p>
    <w:bookmarkEnd w:id="64"/>
    <w:bookmarkStart w:name="z72" w:id="6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65"/>
    <w:bookmarkStart w:name="z73" w:id="66"/>
    <w:p>
      <w:pPr>
        <w:spacing w:after="0"/>
        <w:ind w:left="0"/>
        <w:jc w:val="both"/>
      </w:pPr>
      <w:r>
        <w:rPr>
          <w:rFonts w:ascii="Times New Roman"/>
          <w:b w:val="false"/>
          <w:i w:val="false"/>
          <w:color w:val="000000"/>
          <w:sz w:val="28"/>
        </w:rPr>
        <w:t>
      5) бюджет тапшылығы (профициті) – 0 теңге;</w:t>
      </w:r>
    </w:p>
    <w:bookmarkEnd w:id="66"/>
    <w:bookmarkStart w:name="z74" w:id="6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7"/>
    <w:bookmarkStart w:name="z75" w:id="68"/>
    <w:p>
      <w:pPr>
        <w:spacing w:after="0"/>
        <w:ind w:left="0"/>
        <w:jc w:val="both"/>
      </w:pPr>
      <w:r>
        <w:rPr>
          <w:rFonts w:ascii="Times New Roman"/>
          <w:b w:val="false"/>
          <w:i w:val="false"/>
          <w:color w:val="000000"/>
          <w:sz w:val="28"/>
        </w:rPr>
        <w:t>
      қарыздар түсімі - 0 теңге;</w:t>
      </w:r>
    </w:p>
    <w:bookmarkEnd w:id="68"/>
    <w:bookmarkStart w:name="z76" w:id="69"/>
    <w:p>
      <w:pPr>
        <w:spacing w:after="0"/>
        <w:ind w:left="0"/>
        <w:jc w:val="both"/>
      </w:pPr>
      <w:r>
        <w:rPr>
          <w:rFonts w:ascii="Times New Roman"/>
          <w:b w:val="false"/>
          <w:i w:val="false"/>
          <w:color w:val="000000"/>
          <w:sz w:val="28"/>
        </w:rPr>
        <w:t>
      қарыздарды өтеу - 0 теңге;</w:t>
      </w:r>
    </w:p>
    <w:bookmarkEnd w:id="69"/>
    <w:bookmarkStart w:name="z77" w:id="7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0"/>
    <w:bookmarkStart w:name="z78" w:id="71"/>
    <w:p>
      <w:pPr>
        <w:spacing w:after="0"/>
        <w:ind w:left="0"/>
        <w:jc w:val="both"/>
      </w:pPr>
      <w:r>
        <w:rPr>
          <w:rFonts w:ascii="Times New Roman"/>
          <w:b w:val="false"/>
          <w:i w:val="false"/>
          <w:color w:val="000000"/>
          <w:sz w:val="28"/>
        </w:rPr>
        <w:t>
      Жаңаталап ауылдық округі бойынша:</w:t>
      </w:r>
    </w:p>
    <w:bookmarkEnd w:id="71"/>
    <w:bookmarkStart w:name="z79" w:id="72"/>
    <w:p>
      <w:pPr>
        <w:spacing w:after="0"/>
        <w:ind w:left="0"/>
        <w:jc w:val="both"/>
      </w:pPr>
      <w:r>
        <w:rPr>
          <w:rFonts w:ascii="Times New Roman"/>
          <w:b w:val="false"/>
          <w:i w:val="false"/>
          <w:color w:val="000000"/>
          <w:sz w:val="28"/>
        </w:rPr>
        <w:t>
      1) кiрiстер – 46 353 мың теңге;</w:t>
      </w:r>
    </w:p>
    <w:bookmarkEnd w:id="72"/>
    <w:bookmarkStart w:name="z80" w:id="73"/>
    <w:p>
      <w:pPr>
        <w:spacing w:after="0"/>
        <w:ind w:left="0"/>
        <w:jc w:val="both"/>
      </w:pPr>
      <w:r>
        <w:rPr>
          <w:rFonts w:ascii="Times New Roman"/>
          <w:b w:val="false"/>
          <w:i w:val="false"/>
          <w:color w:val="000000"/>
          <w:sz w:val="28"/>
        </w:rPr>
        <w:t>
      салықтық түсiмдер – 4 699 мың теңге;</w:t>
      </w:r>
    </w:p>
    <w:bookmarkEnd w:id="73"/>
    <w:bookmarkStart w:name="z81" w:id="74"/>
    <w:p>
      <w:pPr>
        <w:spacing w:after="0"/>
        <w:ind w:left="0"/>
        <w:jc w:val="both"/>
      </w:pPr>
      <w:r>
        <w:rPr>
          <w:rFonts w:ascii="Times New Roman"/>
          <w:b w:val="false"/>
          <w:i w:val="false"/>
          <w:color w:val="000000"/>
          <w:sz w:val="28"/>
        </w:rPr>
        <w:t>
      салықтық емес түсімдер – 0 теңге;</w:t>
      </w:r>
    </w:p>
    <w:bookmarkEnd w:id="74"/>
    <w:bookmarkStart w:name="z82" w:id="75"/>
    <w:p>
      <w:pPr>
        <w:spacing w:after="0"/>
        <w:ind w:left="0"/>
        <w:jc w:val="both"/>
      </w:pPr>
      <w:r>
        <w:rPr>
          <w:rFonts w:ascii="Times New Roman"/>
          <w:b w:val="false"/>
          <w:i w:val="false"/>
          <w:color w:val="000000"/>
          <w:sz w:val="28"/>
        </w:rPr>
        <w:t>
      негізгі капиталды сатудан түсетін түсімдер – 0 теңге;</w:t>
      </w:r>
    </w:p>
    <w:bookmarkEnd w:id="75"/>
    <w:bookmarkStart w:name="z83" w:id="76"/>
    <w:p>
      <w:pPr>
        <w:spacing w:after="0"/>
        <w:ind w:left="0"/>
        <w:jc w:val="both"/>
      </w:pPr>
      <w:r>
        <w:rPr>
          <w:rFonts w:ascii="Times New Roman"/>
          <w:b w:val="false"/>
          <w:i w:val="false"/>
          <w:color w:val="000000"/>
          <w:sz w:val="28"/>
        </w:rPr>
        <w:t>
      трансферттердiң түсiмдерi – 41 654 мың теңге;</w:t>
      </w:r>
    </w:p>
    <w:bookmarkEnd w:id="76"/>
    <w:bookmarkStart w:name="z84" w:id="77"/>
    <w:p>
      <w:pPr>
        <w:spacing w:after="0"/>
        <w:ind w:left="0"/>
        <w:jc w:val="both"/>
      </w:pPr>
      <w:r>
        <w:rPr>
          <w:rFonts w:ascii="Times New Roman"/>
          <w:b w:val="false"/>
          <w:i w:val="false"/>
          <w:color w:val="000000"/>
          <w:sz w:val="28"/>
        </w:rPr>
        <w:t>
      2) шығындар – 176 472 мың теңге;</w:t>
      </w:r>
    </w:p>
    <w:bookmarkEnd w:id="77"/>
    <w:bookmarkStart w:name="z85" w:id="78"/>
    <w:p>
      <w:pPr>
        <w:spacing w:after="0"/>
        <w:ind w:left="0"/>
        <w:jc w:val="both"/>
      </w:pPr>
      <w:r>
        <w:rPr>
          <w:rFonts w:ascii="Times New Roman"/>
          <w:b w:val="false"/>
          <w:i w:val="false"/>
          <w:color w:val="000000"/>
          <w:sz w:val="28"/>
        </w:rPr>
        <w:t>
      3) таза бюджеттiк кредиттеу – 0 теңге:</w:t>
      </w:r>
    </w:p>
    <w:bookmarkEnd w:id="78"/>
    <w:bookmarkStart w:name="z86" w:id="79"/>
    <w:p>
      <w:pPr>
        <w:spacing w:after="0"/>
        <w:ind w:left="0"/>
        <w:jc w:val="both"/>
      </w:pPr>
      <w:r>
        <w:rPr>
          <w:rFonts w:ascii="Times New Roman"/>
          <w:b w:val="false"/>
          <w:i w:val="false"/>
          <w:color w:val="000000"/>
          <w:sz w:val="28"/>
        </w:rPr>
        <w:t>
      бюджеттік кредиттер – 0 теңге;</w:t>
      </w:r>
    </w:p>
    <w:bookmarkEnd w:id="79"/>
    <w:bookmarkStart w:name="z87" w:id="80"/>
    <w:p>
      <w:pPr>
        <w:spacing w:after="0"/>
        <w:ind w:left="0"/>
        <w:jc w:val="both"/>
      </w:pPr>
      <w:r>
        <w:rPr>
          <w:rFonts w:ascii="Times New Roman"/>
          <w:b w:val="false"/>
          <w:i w:val="false"/>
          <w:color w:val="000000"/>
          <w:sz w:val="28"/>
        </w:rPr>
        <w:t xml:space="preserve">
      бюджеттік кредиттерді өтеу – 0 теңге; </w:t>
      </w:r>
    </w:p>
    <w:bookmarkEnd w:id="80"/>
    <w:bookmarkStart w:name="z88" w:id="81"/>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81"/>
    <w:bookmarkStart w:name="z89" w:id="82"/>
    <w:p>
      <w:pPr>
        <w:spacing w:after="0"/>
        <w:ind w:left="0"/>
        <w:jc w:val="both"/>
      </w:pPr>
      <w:r>
        <w:rPr>
          <w:rFonts w:ascii="Times New Roman"/>
          <w:b w:val="false"/>
          <w:i w:val="false"/>
          <w:color w:val="000000"/>
          <w:sz w:val="28"/>
        </w:rPr>
        <w:t>
      қаржы активтерін сатып алу – 0 теңге;</w:t>
      </w:r>
    </w:p>
    <w:bookmarkEnd w:id="82"/>
    <w:bookmarkStart w:name="z90" w:id="8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83"/>
    <w:bookmarkStart w:name="z91" w:id="84"/>
    <w:p>
      <w:pPr>
        <w:spacing w:after="0"/>
        <w:ind w:left="0"/>
        <w:jc w:val="both"/>
      </w:pPr>
      <w:r>
        <w:rPr>
          <w:rFonts w:ascii="Times New Roman"/>
          <w:b w:val="false"/>
          <w:i w:val="false"/>
          <w:color w:val="000000"/>
          <w:sz w:val="28"/>
        </w:rPr>
        <w:t>
      5) бюджет тапшылығы (профициті) – -130 119 теңге;</w:t>
      </w:r>
    </w:p>
    <w:bookmarkEnd w:id="84"/>
    <w:bookmarkStart w:name="z92" w:id="85"/>
    <w:p>
      <w:pPr>
        <w:spacing w:after="0"/>
        <w:ind w:left="0"/>
        <w:jc w:val="both"/>
      </w:pPr>
      <w:r>
        <w:rPr>
          <w:rFonts w:ascii="Times New Roman"/>
          <w:b w:val="false"/>
          <w:i w:val="false"/>
          <w:color w:val="000000"/>
          <w:sz w:val="28"/>
        </w:rPr>
        <w:t>
      6) бюджет тапшылығын қаржыландыру (профицитін пайдалану) – 130 119 теңге;</w:t>
      </w:r>
    </w:p>
    <w:bookmarkEnd w:id="85"/>
    <w:bookmarkStart w:name="z93" w:id="86"/>
    <w:p>
      <w:pPr>
        <w:spacing w:after="0"/>
        <w:ind w:left="0"/>
        <w:jc w:val="both"/>
      </w:pPr>
      <w:r>
        <w:rPr>
          <w:rFonts w:ascii="Times New Roman"/>
          <w:b w:val="false"/>
          <w:i w:val="false"/>
          <w:color w:val="000000"/>
          <w:sz w:val="28"/>
        </w:rPr>
        <w:t>
      қарыздар түсімі – 130 119 теңге;</w:t>
      </w:r>
    </w:p>
    <w:bookmarkEnd w:id="86"/>
    <w:bookmarkStart w:name="z94" w:id="87"/>
    <w:p>
      <w:pPr>
        <w:spacing w:after="0"/>
        <w:ind w:left="0"/>
        <w:jc w:val="both"/>
      </w:pPr>
      <w:r>
        <w:rPr>
          <w:rFonts w:ascii="Times New Roman"/>
          <w:b w:val="false"/>
          <w:i w:val="false"/>
          <w:color w:val="000000"/>
          <w:sz w:val="28"/>
        </w:rPr>
        <w:t>
      қарыздарды өтеу - 0 теңге;</w:t>
      </w:r>
    </w:p>
    <w:bookmarkEnd w:id="87"/>
    <w:bookmarkStart w:name="z95" w:id="8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88"/>
    <w:bookmarkStart w:name="z96" w:id="89"/>
    <w:p>
      <w:pPr>
        <w:spacing w:after="0"/>
        <w:ind w:left="0"/>
        <w:jc w:val="both"/>
      </w:pPr>
      <w:r>
        <w:rPr>
          <w:rFonts w:ascii="Times New Roman"/>
          <w:b w:val="false"/>
          <w:i w:val="false"/>
          <w:color w:val="000000"/>
          <w:sz w:val="28"/>
        </w:rPr>
        <w:t>
      Игілік ауылдық округі бойынша:</w:t>
      </w:r>
    </w:p>
    <w:bookmarkEnd w:id="89"/>
    <w:bookmarkStart w:name="z97" w:id="90"/>
    <w:p>
      <w:pPr>
        <w:spacing w:after="0"/>
        <w:ind w:left="0"/>
        <w:jc w:val="both"/>
      </w:pPr>
      <w:r>
        <w:rPr>
          <w:rFonts w:ascii="Times New Roman"/>
          <w:b w:val="false"/>
          <w:i w:val="false"/>
          <w:color w:val="000000"/>
          <w:sz w:val="28"/>
        </w:rPr>
        <w:t>
      1) кiрiстер – 77 876 мың теңге;</w:t>
      </w:r>
    </w:p>
    <w:bookmarkEnd w:id="90"/>
    <w:bookmarkStart w:name="z98" w:id="91"/>
    <w:p>
      <w:pPr>
        <w:spacing w:after="0"/>
        <w:ind w:left="0"/>
        <w:jc w:val="both"/>
      </w:pPr>
      <w:r>
        <w:rPr>
          <w:rFonts w:ascii="Times New Roman"/>
          <w:b w:val="false"/>
          <w:i w:val="false"/>
          <w:color w:val="000000"/>
          <w:sz w:val="28"/>
        </w:rPr>
        <w:t>
      салықтық түсiмдер – 2 489 мың теңге;</w:t>
      </w:r>
    </w:p>
    <w:bookmarkEnd w:id="91"/>
    <w:bookmarkStart w:name="z99" w:id="92"/>
    <w:p>
      <w:pPr>
        <w:spacing w:after="0"/>
        <w:ind w:left="0"/>
        <w:jc w:val="both"/>
      </w:pPr>
      <w:r>
        <w:rPr>
          <w:rFonts w:ascii="Times New Roman"/>
          <w:b w:val="false"/>
          <w:i w:val="false"/>
          <w:color w:val="000000"/>
          <w:sz w:val="28"/>
        </w:rPr>
        <w:t>
      салықтық емес түсімдер – 0 теңге;</w:t>
      </w:r>
    </w:p>
    <w:bookmarkEnd w:id="92"/>
    <w:bookmarkStart w:name="z100" w:id="93"/>
    <w:p>
      <w:pPr>
        <w:spacing w:after="0"/>
        <w:ind w:left="0"/>
        <w:jc w:val="both"/>
      </w:pPr>
      <w:r>
        <w:rPr>
          <w:rFonts w:ascii="Times New Roman"/>
          <w:b w:val="false"/>
          <w:i w:val="false"/>
          <w:color w:val="000000"/>
          <w:sz w:val="28"/>
        </w:rPr>
        <w:t>
      негізгі капиталды сатудан түсетін түсімдер – 0 теңге;</w:t>
      </w:r>
    </w:p>
    <w:bookmarkEnd w:id="93"/>
    <w:bookmarkStart w:name="z101" w:id="94"/>
    <w:p>
      <w:pPr>
        <w:spacing w:after="0"/>
        <w:ind w:left="0"/>
        <w:jc w:val="both"/>
      </w:pPr>
      <w:r>
        <w:rPr>
          <w:rFonts w:ascii="Times New Roman"/>
          <w:b w:val="false"/>
          <w:i w:val="false"/>
          <w:color w:val="000000"/>
          <w:sz w:val="28"/>
        </w:rPr>
        <w:t>
      трансферттердiң түсiмдерi – 75 387 мың теңге;</w:t>
      </w:r>
    </w:p>
    <w:bookmarkEnd w:id="94"/>
    <w:bookmarkStart w:name="z102" w:id="95"/>
    <w:p>
      <w:pPr>
        <w:spacing w:after="0"/>
        <w:ind w:left="0"/>
        <w:jc w:val="both"/>
      </w:pPr>
      <w:r>
        <w:rPr>
          <w:rFonts w:ascii="Times New Roman"/>
          <w:b w:val="false"/>
          <w:i w:val="false"/>
          <w:color w:val="000000"/>
          <w:sz w:val="28"/>
        </w:rPr>
        <w:t>
      2) шығындар – 78 387 мың теңге;</w:t>
      </w:r>
    </w:p>
    <w:bookmarkEnd w:id="95"/>
    <w:bookmarkStart w:name="z103" w:id="96"/>
    <w:p>
      <w:pPr>
        <w:spacing w:after="0"/>
        <w:ind w:left="0"/>
        <w:jc w:val="both"/>
      </w:pPr>
      <w:r>
        <w:rPr>
          <w:rFonts w:ascii="Times New Roman"/>
          <w:b w:val="false"/>
          <w:i w:val="false"/>
          <w:color w:val="000000"/>
          <w:sz w:val="28"/>
        </w:rPr>
        <w:t>
      3) таза бюджеттiк кредиттеу – 0 теңге:</w:t>
      </w:r>
    </w:p>
    <w:bookmarkEnd w:id="96"/>
    <w:bookmarkStart w:name="z104" w:id="97"/>
    <w:p>
      <w:pPr>
        <w:spacing w:after="0"/>
        <w:ind w:left="0"/>
        <w:jc w:val="both"/>
      </w:pPr>
      <w:r>
        <w:rPr>
          <w:rFonts w:ascii="Times New Roman"/>
          <w:b w:val="false"/>
          <w:i w:val="false"/>
          <w:color w:val="000000"/>
          <w:sz w:val="28"/>
        </w:rPr>
        <w:t>
      бюджеттік кредиттер – 0 теңге;</w:t>
      </w:r>
    </w:p>
    <w:bookmarkEnd w:id="97"/>
    <w:bookmarkStart w:name="z105" w:id="98"/>
    <w:p>
      <w:pPr>
        <w:spacing w:after="0"/>
        <w:ind w:left="0"/>
        <w:jc w:val="both"/>
      </w:pPr>
      <w:r>
        <w:rPr>
          <w:rFonts w:ascii="Times New Roman"/>
          <w:b w:val="false"/>
          <w:i w:val="false"/>
          <w:color w:val="000000"/>
          <w:sz w:val="28"/>
        </w:rPr>
        <w:t xml:space="preserve">
      бюджеттік кредиттерді өтеу – 0 теңге; </w:t>
      </w:r>
    </w:p>
    <w:bookmarkEnd w:id="98"/>
    <w:bookmarkStart w:name="z106" w:id="99"/>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99"/>
    <w:bookmarkStart w:name="z107" w:id="100"/>
    <w:p>
      <w:pPr>
        <w:spacing w:after="0"/>
        <w:ind w:left="0"/>
        <w:jc w:val="both"/>
      </w:pPr>
      <w:r>
        <w:rPr>
          <w:rFonts w:ascii="Times New Roman"/>
          <w:b w:val="false"/>
          <w:i w:val="false"/>
          <w:color w:val="000000"/>
          <w:sz w:val="28"/>
        </w:rPr>
        <w:t>
      қаржы активтерін сатып алу – 0 теңге;</w:t>
      </w:r>
    </w:p>
    <w:bookmarkEnd w:id="100"/>
    <w:bookmarkStart w:name="z108" w:id="101"/>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01"/>
    <w:bookmarkStart w:name="z109" w:id="102"/>
    <w:p>
      <w:pPr>
        <w:spacing w:after="0"/>
        <w:ind w:left="0"/>
        <w:jc w:val="both"/>
      </w:pPr>
      <w:r>
        <w:rPr>
          <w:rFonts w:ascii="Times New Roman"/>
          <w:b w:val="false"/>
          <w:i w:val="false"/>
          <w:color w:val="000000"/>
          <w:sz w:val="28"/>
        </w:rPr>
        <w:t>
      5) бюджет тапшылығы (профициті) – -511 теңге;</w:t>
      </w:r>
    </w:p>
    <w:bookmarkEnd w:id="102"/>
    <w:bookmarkStart w:name="z110" w:id="103"/>
    <w:p>
      <w:pPr>
        <w:spacing w:after="0"/>
        <w:ind w:left="0"/>
        <w:jc w:val="both"/>
      </w:pPr>
      <w:r>
        <w:rPr>
          <w:rFonts w:ascii="Times New Roman"/>
          <w:b w:val="false"/>
          <w:i w:val="false"/>
          <w:color w:val="000000"/>
          <w:sz w:val="28"/>
        </w:rPr>
        <w:t>
      6) бюджет тапшылығын қаржыландыру (профицитін пайдалану) – 511 теңге;</w:t>
      </w:r>
    </w:p>
    <w:bookmarkEnd w:id="103"/>
    <w:bookmarkStart w:name="z111" w:id="104"/>
    <w:p>
      <w:pPr>
        <w:spacing w:after="0"/>
        <w:ind w:left="0"/>
        <w:jc w:val="both"/>
      </w:pPr>
      <w:r>
        <w:rPr>
          <w:rFonts w:ascii="Times New Roman"/>
          <w:b w:val="false"/>
          <w:i w:val="false"/>
          <w:color w:val="000000"/>
          <w:sz w:val="28"/>
        </w:rPr>
        <w:t>
      қарыздар түсімі - 0 теңге;</w:t>
      </w:r>
    </w:p>
    <w:bookmarkEnd w:id="104"/>
    <w:bookmarkStart w:name="z112" w:id="105"/>
    <w:p>
      <w:pPr>
        <w:spacing w:after="0"/>
        <w:ind w:left="0"/>
        <w:jc w:val="both"/>
      </w:pPr>
      <w:r>
        <w:rPr>
          <w:rFonts w:ascii="Times New Roman"/>
          <w:b w:val="false"/>
          <w:i w:val="false"/>
          <w:color w:val="000000"/>
          <w:sz w:val="28"/>
        </w:rPr>
        <w:t>
      қарыздарды өтеу - 0 теңге;</w:t>
      </w:r>
    </w:p>
    <w:bookmarkEnd w:id="105"/>
    <w:p>
      <w:pPr>
        <w:spacing w:after="0"/>
        <w:ind w:left="0"/>
        <w:jc w:val="both"/>
      </w:pPr>
      <w:r>
        <w:rPr>
          <w:rFonts w:ascii="Times New Roman"/>
          <w:b w:val="false"/>
          <w:i w:val="false"/>
          <w:color w:val="000000"/>
          <w:sz w:val="28"/>
        </w:rPr>
        <w:t>
      бюджет қаражатының пайдаланылатын қалдықтары - 511 теңге.</w:t>
      </w:r>
    </w:p>
    <w:bookmarkStart w:name="z113" w:id="106"/>
    <w:p>
      <w:pPr>
        <w:spacing w:after="0"/>
        <w:ind w:left="0"/>
        <w:jc w:val="both"/>
      </w:pPr>
      <w:r>
        <w:rPr>
          <w:rFonts w:ascii="Times New Roman"/>
          <w:b w:val="false"/>
          <w:i w:val="false"/>
          <w:color w:val="000000"/>
          <w:sz w:val="28"/>
        </w:rPr>
        <w:t>
      Тоғызкент ауылдық округі бойынша:</w:t>
      </w:r>
    </w:p>
    <w:bookmarkEnd w:id="106"/>
    <w:bookmarkStart w:name="z114" w:id="107"/>
    <w:p>
      <w:pPr>
        <w:spacing w:after="0"/>
        <w:ind w:left="0"/>
        <w:jc w:val="both"/>
      </w:pPr>
      <w:r>
        <w:rPr>
          <w:rFonts w:ascii="Times New Roman"/>
          <w:b w:val="false"/>
          <w:i w:val="false"/>
          <w:color w:val="000000"/>
          <w:sz w:val="28"/>
        </w:rPr>
        <w:t>
      1) кiрiстер – 129 152 мың теңге;</w:t>
      </w:r>
    </w:p>
    <w:bookmarkEnd w:id="107"/>
    <w:bookmarkStart w:name="z115" w:id="108"/>
    <w:p>
      <w:pPr>
        <w:spacing w:after="0"/>
        <w:ind w:left="0"/>
        <w:jc w:val="both"/>
      </w:pPr>
      <w:r>
        <w:rPr>
          <w:rFonts w:ascii="Times New Roman"/>
          <w:b w:val="false"/>
          <w:i w:val="false"/>
          <w:color w:val="000000"/>
          <w:sz w:val="28"/>
        </w:rPr>
        <w:t>
      салықтық түсiмдер – 1 405 мың теңге;</w:t>
      </w:r>
    </w:p>
    <w:bookmarkEnd w:id="108"/>
    <w:bookmarkStart w:name="z116" w:id="109"/>
    <w:p>
      <w:pPr>
        <w:spacing w:after="0"/>
        <w:ind w:left="0"/>
        <w:jc w:val="both"/>
      </w:pPr>
      <w:r>
        <w:rPr>
          <w:rFonts w:ascii="Times New Roman"/>
          <w:b w:val="false"/>
          <w:i w:val="false"/>
          <w:color w:val="000000"/>
          <w:sz w:val="28"/>
        </w:rPr>
        <w:t>
      салықтық емес түсімдер – 0 теңге;</w:t>
      </w:r>
    </w:p>
    <w:bookmarkEnd w:id="109"/>
    <w:bookmarkStart w:name="z117" w:id="110"/>
    <w:p>
      <w:pPr>
        <w:spacing w:after="0"/>
        <w:ind w:left="0"/>
        <w:jc w:val="both"/>
      </w:pPr>
      <w:r>
        <w:rPr>
          <w:rFonts w:ascii="Times New Roman"/>
          <w:b w:val="false"/>
          <w:i w:val="false"/>
          <w:color w:val="000000"/>
          <w:sz w:val="28"/>
        </w:rPr>
        <w:t>
      негізгі капиталды сатудан түсетін түсімдер – 0 теңге;</w:t>
      </w:r>
    </w:p>
    <w:bookmarkEnd w:id="110"/>
    <w:bookmarkStart w:name="z118" w:id="111"/>
    <w:p>
      <w:pPr>
        <w:spacing w:after="0"/>
        <w:ind w:left="0"/>
        <w:jc w:val="both"/>
      </w:pPr>
      <w:r>
        <w:rPr>
          <w:rFonts w:ascii="Times New Roman"/>
          <w:b w:val="false"/>
          <w:i w:val="false"/>
          <w:color w:val="000000"/>
          <w:sz w:val="28"/>
        </w:rPr>
        <w:t>
      трансферттердiң түсiмдерi – 127 747 мың теңге;</w:t>
      </w:r>
    </w:p>
    <w:bookmarkEnd w:id="111"/>
    <w:bookmarkStart w:name="z119" w:id="112"/>
    <w:p>
      <w:pPr>
        <w:spacing w:after="0"/>
        <w:ind w:left="0"/>
        <w:jc w:val="both"/>
      </w:pPr>
      <w:r>
        <w:rPr>
          <w:rFonts w:ascii="Times New Roman"/>
          <w:b w:val="false"/>
          <w:i w:val="false"/>
          <w:color w:val="000000"/>
          <w:sz w:val="28"/>
        </w:rPr>
        <w:t>
      2) шығындар – 147 545 мың теңге;</w:t>
      </w:r>
    </w:p>
    <w:bookmarkEnd w:id="112"/>
    <w:bookmarkStart w:name="z120" w:id="113"/>
    <w:p>
      <w:pPr>
        <w:spacing w:after="0"/>
        <w:ind w:left="0"/>
        <w:jc w:val="both"/>
      </w:pPr>
      <w:r>
        <w:rPr>
          <w:rFonts w:ascii="Times New Roman"/>
          <w:b w:val="false"/>
          <w:i w:val="false"/>
          <w:color w:val="000000"/>
          <w:sz w:val="28"/>
        </w:rPr>
        <w:t>
      3) таза бюджеттiк кредиттеу – 0 теңге:</w:t>
      </w:r>
    </w:p>
    <w:bookmarkEnd w:id="113"/>
    <w:bookmarkStart w:name="z121" w:id="114"/>
    <w:p>
      <w:pPr>
        <w:spacing w:after="0"/>
        <w:ind w:left="0"/>
        <w:jc w:val="both"/>
      </w:pPr>
      <w:r>
        <w:rPr>
          <w:rFonts w:ascii="Times New Roman"/>
          <w:b w:val="false"/>
          <w:i w:val="false"/>
          <w:color w:val="000000"/>
          <w:sz w:val="28"/>
        </w:rPr>
        <w:t>
      бюджеттік кредиттер – 0 теңге;</w:t>
      </w:r>
    </w:p>
    <w:bookmarkEnd w:id="114"/>
    <w:bookmarkStart w:name="z122" w:id="115"/>
    <w:p>
      <w:pPr>
        <w:spacing w:after="0"/>
        <w:ind w:left="0"/>
        <w:jc w:val="both"/>
      </w:pPr>
      <w:r>
        <w:rPr>
          <w:rFonts w:ascii="Times New Roman"/>
          <w:b w:val="false"/>
          <w:i w:val="false"/>
          <w:color w:val="000000"/>
          <w:sz w:val="28"/>
        </w:rPr>
        <w:t xml:space="preserve">
      бюджеттік кредиттерді өтеу – 0 теңге; </w:t>
      </w:r>
    </w:p>
    <w:bookmarkEnd w:id="115"/>
    <w:bookmarkStart w:name="z123" w:id="116"/>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16"/>
    <w:bookmarkStart w:name="z124" w:id="117"/>
    <w:p>
      <w:pPr>
        <w:spacing w:after="0"/>
        <w:ind w:left="0"/>
        <w:jc w:val="both"/>
      </w:pPr>
      <w:r>
        <w:rPr>
          <w:rFonts w:ascii="Times New Roman"/>
          <w:b w:val="false"/>
          <w:i w:val="false"/>
          <w:color w:val="000000"/>
          <w:sz w:val="28"/>
        </w:rPr>
        <w:t>
      қаржы активтерін сатып алу – 0 теңге;</w:t>
      </w:r>
    </w:p>
    <w:bookmarkEnd w:id="117"/>
    <w:bookmarkStart w:name="z125" w:id="118"/>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18"/>
    <w:bookmarkStart w:name="z126" w:id="119"/>
    <w:p>
      <w:pPr>
        <w:spacing w:after="0"/>
        <w:ind w:left="0"/>
        <w:jc w:val="both"/>
      </w:pPr>
      <w:r>
        <w:rPr>
          <w:rFonts w:ascii="Times New Roman"/>
          <w:b w:val="false"/>
          <w:i w:val="false"/>
          <w:color w:val="000000"/>
          <w:sz w:val="28"/>
        </w:rPr>
        <w:t>
      5) бюджет тапшылығы (профициті) – -18 393 теңге;</w:t>
      </w:r>
    </w:p>
    <w:bookmarkEnd w:id="119"/>
    <w:bookmarkStart w:name="z127" w:id="120"/>
    <w:p>
      <w:pPr>
        <w:spacing w:after="0"/>
        <w:ind w:left="0"/>
        <w:jc w:val="both"/>
      </w:pPr>
      <w:r>
        <w:rPr>
          <w:rFonts w:ascii="Times New Roman"/>
          <w:b w:val="false"/>
          <w:i w:val="false"/>
          <w:color w:val="000000"/>
          <w:sz w:val="28"/>
        </w:rPr>
        <w:t>
      6) бюджет тапшылығын қаржыландыру (профицитін пайдалану) – 18 393 теңге;</w:t>
      </w:r>
    </w:p>
    <w:bookmarkEnd w:id="120"/>
    <w:bookmarkStart w:name="z128" w:id="121"/>
    <w:p>
      <w:pPr>
        <w:spacing w:after="0"/>
        <w:ind w:left="0"/>
        <w:jc w:val="both"/>
      </w:pPr>
      <w:r>
        <w:rPr>
          <w:rFonts w:ascii="Times New Roman"/>
          <w:b w:val="false"/>
          <w:i w:val="false"/>
          <w:color w:val="000000"/>
          <w:sz w:val="28"/>
        </w:rPr>
        <w:t>
      қарыздар түсімі – 16 575 теңге;</w:t>
      </w:r>
    </w:p>
    <w:bookmarkEnd w:id="121"/>
    <w:bookmarkStart w:name="z129" w:id="122"/>
    <w:p>
      <w:pPr>
        <w:spacing w:after="0"/>
        <w:ind w:left="0"/>
        <w:jc w:val="both"/>
      </w:pPr>
      <w:r>
        <w:rPr>
          <w:rFonts w:ascii="Times New Roman"/>
          <w:b w:val="false"/>
          <w:i w:val="false"/>
          <w:color w:val="000000"/>
          <w:sz w:val="28"/>
        </w:rPr>
        <w:t>
      қарыздарды өтеу - 0 теңге;</w:t>
      </w:r>
    </w:p>
    <w:bookmarkEnd w:id="122"/>
    <w:p>
      <w:pPr>
        <w:spacing w:after="0"/>
        <w:ind w:left="0"/>
        <w:jc w:val="both"/>
      </w:pPr>
      <w:r>
        <w:rPr>
          <w:rFonts w:ascii="Times New Roman"/>
          <w:b w:val="false"/>
          <w:i w:val="false"/>
          <w:color w:val="000000"/>
          <w:sz w:val="28"/>
        </w:rPr>
        <w:t>
      бюджет қаражатының пайдаланылатын қалдықтары – 1 818 теңге.</w:t>
      </w:r>
    </w:p>
    <w:bookmarkStart w:name="z130" w:id="123"/>
    <w:p>
      <w:pPr>
        <w:spacing w:after="0"/>
        <w:ind w:left="0"/>
        <w:jc w:val="both"/>
      </w:pPr>
      <w:r>
        <w:rPr>
          <w:rFonts w:ascii="Times New Roman"/>
          <w:b w:val="false"/>
          <w:i w:val="false"/>
          <w:color w:val="000000"/>
          <w:sz w:val="28"/>
        </w:rPr>
        <w:t>
      Түркістан ауылдық округі бойынша:</w:t>
      </w:r>
    </w:p>
    <w:bookmarkEnd w:id="123"/>
    <w:bookmarkStart w:name="z131" w:id="124"/>
    <w:p>
      <w:pPr>
        <w:spacing w:after="0"/>
        <w:ind w:left="0"/>
        <w:jc w:val="both"/>
      </w:pPr>
      <w:r>
        <w:rPr>
          <w:rFonts w:ascii="Times New Roman"/>
          <w:b w:val="false"/>
          <w:i w:val="false"/>
          <w:color w:val="000000"/>
          <w:sz w:val="28"/>
        </w:rPr>
        <w:t>
      1) кiрiстер – 102 632 мың теңге;</w:t>
      </w:r>
    </w:p>
    <w:bookmarkEnd w:id="124"/>
    <w:bookmarkStart w:name="z132" w:id="125"/>
    <w:p>
      <w:pPr>
        <w:spacing w:after="0"/>
        <w:ind w:left="0"/>
        <w:jc w:val="both"/>
      </w:pPr>
      <w:r>
        <w:rPr>
          <w:rFonts w:ascii="Times New Roman"/>
          <w:b w:val="false"/>
          <w:i w:val="false"/>
          <w:color w:val="000000"/>
          <w:sz w:val="28"/>
        </w:rPr>
        <w:t>
      салықтық түсiмдер – 1 461 мың теңге;</w:t>
      </w:r>
    </w:p>
    <w:bookmarkEnd w:id="125"/>
    <w:bookmarkStart w:name="z133" w:id="126"/>
    <w:p>
      <w:pPr>
        <w:spacing w:after="0"/>
        <w:ind w:left="0"/>
        <w:jc w:val="both"/>
      </w:pPr>
      <w:r>
        <w:rPr>
          <w:rFonts w:ascii="Times New Roman"/>
          <w:b w:val="false"/>
          <w:i w:val="false"/>
          <w:color w:val="000000"/>
          <w:sz w:val="28"/>
        </w:rPr>
        <w:t>
      салықтық емес түсімдер – 0 теңге;</w:t>
      </w:r>
    </w:p>
    <w:bookmarkEnd w:id="126"/>
    <w:bookmarkStart w:name="z134" w:id="127"/>
    <w:p>
      <w:pPr>
        <w:spacing w:after="0"/>
        <w:ind w:left="0"/>
        <w:jc w:val="both"/>
      </w:pPr>
      <w:r>
        <w:rPr>
          <w:rFonts w:ascii="Times New Roman"/>
          <w:b w:val="false"/>
          <w:i w:val="false"/>
          <w:color w:val="000000"/>
          <w:sz w:val="28"/>
        </w:rPr>
        <w:t>
      негізгі капиталды сатудан түсетін түсімдер – 0 теңге;</w:t>
      </w:r>
    </w:p>
    <w:bookmarkEnd w:id="127"/>
    <w:bookmarkStart w:name="z135" w:id="128"/>
    <w:p>
      <w:pPr>
        <w:spacing w:after="0"/>
        <w:ind w:left="0"/>
        <w:jc w:val="both"/>
      </w:pPr>
      <w:r>
        <w:rPr>
          <w:rFonts w:ascii="Times New Roman"/>
          <w:b w:val="false"/>
          <w:i w:val="false"/>
          <w:color w:val="000000"/>
          <w:sz w:val="28"/>
        </w:rPr>
        <w:t>
      трансферттердiң түсiмдерi – 101 171 мың теңге;</w:t>
      </w:r>
    </w:p>
    <w:bookmarkEnd w:id="128"/>
    <w:bookmarkStart w:name="z136" w:id="129"/>
    <w:p>
      <w:pPr>
        <w:spacing w:after="0"/>
        <w:ind w:left="0"/>
        <w:jc w:val="both"/>
      </w:pPr>
      <w:r>
        <w:rPr>
          <w:rFonts w:ascii="Times New Roman"/>
          <w:b w:val="false"/>
          <w:i w:val="false"/>
          <w:color w:val="000000"/>
          <w:sz w:val="28"/>
        </w:rPr>
        <w:t>
      2) шығындар – 102 632 мың теңге;</w:t>
      </w:r>
    </w:p>
    <w:bookmarkEnd w:id="129"/>
    <w:bookmarkStart w:name="z137" w:id="130"/>
    <w:p>
      <w:pPr>
        <w:spacing w:after="0"/>
        <w:ind w:left="0"/>
        <w:jc w:val="both"/>
      </w:pPr>
      <w:r>
        <w:rPr>
          <w:rFonts w:ascii="Times New Roman"/>
          <w:b w:val="false"/>
          <w:i w:val="false"/>
          <w:color w:val="000000"/>
          <w:sz w:val="28"/>
        </w:rPr>
        <w:t>
      3) таза бюджеттiк кредиттеу – 0 теңге:</w:t>
      </w:r>
    </w:p>
    <w:bookmarkEnd w:id="130"/>
    <w:bookmarkStart w:name="z138" w:id="131"/>
    <w:p>
      <w:pPr>
        <w:spacing w:after="0"/>
        <w:ind w:left="0"/>
        <w:jc w:val="both"/>
      </w:pPr>
      <w:r>
        <w:rPr>
          <w:rFonts w:ascii="Times New Roman"/>
          <w:b w:val="false"/>
          <w:i w:val="false"/>
          <w:color w:val="000000"/>
          <w:sz w:val="28"/>
        </w:rPr>
        <w:t>
      бюджеттік кредиттер – 0 теңге;</w:t>
      </w:r>
    </w:p>
    <w:bookmarkEnd w:id="131"/>
    <w:bookmarkStart w:name="z139" w:id="132"/>
    <w:p>
      <w:pPr>
        <w:spacing w:after="0"/>
        <w:ind w:left="0"/>
        <w:jc w:val="both"/>
      </w:pPr>
      <w:r>
        <w:rPr>
          <w:rFonts w:ascii="Times New Roman"/>
          <w:b w:val="false"/>
          <w:i w:val="false"/>
          <w:color w:val="000000"/>
          <w:sz w:val="28"/>
        </w:rPr>
        <w:t xml:space="preserve">
      бюджеттік кредиттерді өтеу – 0 теңге; </w:t>
      </w:r>
    </w:p>
    <w:bookmarkEnd w:id="132"/>
    <w:bookmarkStart w:name="z140" w:id="133"/>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33"/>
    <w:bookmarkStart w:name="z141" w:id="134"/>
    <w:p>
      <w:pPr>
        <w:spacing w:after="0"/>
        <w:ind w:left="0"/>
        <w:jc w:val="both"/>
      </w:pPr>
      <w:r>
        <w:rPr>
          <w:rFonts w:ascii="Times New Roman"/>
          <w:b w:val="false"/>
          <w:i w:val="false"/>
          <w:color w:val="000000"/>
          <w:sz w:val="28"/>
        </w:rPr>
        <w:t>
      қаржы активтерін сатып алу – 0 теңге;</w:t>
      </w:r>
    </w:p>
    <w:bookmarkEnd w:id="134"/>
    <w:bookmarkStart w:name="z142" w:id="13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5"/>
    <w:bookmarkStart w:name="z143" w:id="136"/>
    <w:p>
      <w:pPr>
        <w:spacing w:after="0"/>
        <w:ind w:left="0"/>
        <w:jc w:val="both"/>
      </w:pPr>
      <w:r>
        <w:rPr>
          <w:rFonts w:ascii="Times New Roman"/>
          <w:b w:val="false"/>
          <w:i w:val="false"/>
          <w:color w:val="000000"/>
          <w:sz w:val="28"/>
        </w:rPr>
        <w:t>
      5) бюджет тапшылығы (профициті) – 0 теңге;</w:t>
      </w:r>
    </w:p>
    <w:bookmarkEnd w:id="136"/>
    <w:bookmarkStart w:name="z144" w:id="13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7"/>
    <w:bookmarkStart w:name="z145" w:id="138"/>
    <w:p>
      <w:pPr>
        <w:spacing w:after="0"/>
        <w:ind w:left="0"/>
        <w:jc w:val="both"/>
      </w:pPr>
      <w:r>
        <w:rPr>
          <w:rFonts w:ascii="Times New Roman"/>
          <w:b w:val="false"/>
          <w:i w:val="false"/>
          <w:color w:val="000000"/>
          <w:sz w:val="28"/>
        </w:rPr>
        <w:t>
      қарыздар түсімі - 0 теңге;</w:t>
      </w:r>
    </w:p>
    <w:bookmarkEnd w:id="138"/>
    <w:bookmarkStart w:name="z146" w:id="139"/>
    <w:p>
      <w:pPr>
        <w:spacing w:after="0"/>
        <w:ind w:left="0"/>
        <w:jc w:val="both"/>
      </w:pPr>
      <w:r>
        <w:rPr>
          <w:rFonts w:ascii="Times New Roman"/>
          <w:b w:val="false"/>
          <w:i w:val="false"/>
          <w:color w:val="000000"/>
          <w:sz w:val="28"/>
        </w:rPr>
        <w:t>
      қарыздарды өтеу - 0 теңге; бюджет қаражатының пайдаланылатын қалдықтары - 0 теңге.</w:t>
      </w:r>
    </w:p>
    <w:bookmarkEnd w:id="139"/>
    <w:bookmarkStart w:name="z147" w:id="140"/>
    <w:p>
      <w:pPr>
        <w:spacing w:after="0"/>
        <w:ind w:left="0"/>
        <w:jc w:val="both"/>
      </w:pPr>
      <w:r>
        <w:rPr>
          <w:rFonts w:ascii="Times New Roman"/>
          <w:b w:val="false"/>
          <w:i w:val="false"/>
          <w:color w:val="000000"/>
          <w:sz w:val="28"/>
        </w:rPr>
        <w:t>
      Досбол ауылдық округі бойынша:</w:t>
      </w:r>
    </w:p>
    <w:bookmarkEnd w:id="140"/>
    <w:bookmarkStart w:name="z148" w:id="141"/>
    <w:p>
      <w:pPr>
        <w:spacing w:after="0"/>
        <w:ind w:left="0"/>
        <w:jc w:val="both"/>
      </w:pPr>
      <w:r>
        <w:rPr>
          <w:rFonts w:ascii="Times New Roman"/>
          <w:b w:val="false"/>
          <w:i w:val="false"/>
          <w:color w:val="000000"/>
          <w:sz w:val="28"/>
        </w:rPr>
        <w:t>
      1) кiрiстер – 60 674 мың теңге;</w:t>
      </w:r>
    </w:p>
    <w:bookmarkEnd w:id="141"/>
    <w:bookmarkStart w:name="z149" w:id="142"/>
    <w:p>
      <w:pPr>
        <w:spacing w:after="0"/>
        <w:ind w:left="0"/>
        <w:jc w:val="both"/>
      </w:pPr>
      <w:r>
        <w:rPr>
          <w:rFonts w:ascii="Times New Roman"/>
          <w:b w:val="false"/>
          <w:i w:val="false"/>
          <w:color w:val="000000"/>
          <w:sz w:val="28"/>
        </w:rPr>
        <w:t>
      салықтық түсiмдер – 595 мың теңге;</w:t>
      </w:r>
    </w:p>
    <w:bookmarkEnd w:id="142"/>
    <w:bookmarkStart w:name="z150" w:id="143"/>
    <w:p>
      <w:pPr>
        <w:spacing w:after="0"/>
        <w:ind w:left="0"/>
        <w:jc w:val="both"/>
      </w:pPr>
      <w:r>
        <w:rPr>
          <w:rFonts w:ascii="Times New Roman"/>
          <w:b w:val="false"/>
          <w:i w:val="false"/>
          <w:color w:val="000000"/>
          <w:sz w:val="28"/>
        </w:rPr>
        <w:t>
      салықтық емес түсімдер – 0 теңге;</w:t>
      </w:r>
    </w:p>
    <w:bookmarkEnd w:id="143"/>
    <w:bookmarkStart w:name="z151" w:id="144"/>
    <w:p>
      <w:pPr>
        <w:spacing w:after="0"/>
        <w:ind w:left="0"/>
        <w:jc w:val="both"/>
      </w:pPr>
      <w:r>
        <w:rPr>
          <w:rFonts w:ascii="Times New Roman"/>
          <w:b w:val="false"/>
          <w:i w:val="false"/>
          <w:color w:val="000000"/>
          <w:sz w:val="28"/>
        </w:rPr>
        <w:t>
      негізгі капиталды сатудан түсетін түсімдер – 0 теңге;</w:t>
      </w:r>
    </w:p>
    <w:bookmarkEnd w:id="144"/>
    <w:bookmarkStart w:name="z152" w:id="145"/>
    <w:p>
      <w:pPr>
        <w:spacing w:after="0"/>
        <w:ind w:left="0"/>
        <w:jc w:val="both"/>
      </w:pPr>
      <w:r>
        <w:rPr>
          <w:rFonts w:ascii="Times New Roman"/>
          <w:b w:val="false"/>
          <w:i w:val="false"/>
          <w:color w:val="000000"/>
          <w:sz w:val="28"/>
        </w:rPr>
        <w:t>
      трансферттердiң түсiмдерi – 60 079 мың теңге;</w:t>
      </w:r>
    </w:p>
    <w:bookmarkEnd w:id="145"/>
    <w:bookmarkStart w:name="z153" w:id="146"/>
    <w:p>
      <w:pPr>
        <w:spacing w:after="0"/>
        <w:ind w:left="0"/>
        <w:jc w:val="both"/>
      </w:pPr>
      <w:r>
        <w:rPr>
          <w:rFonts w:ascii="Times New Roman"/>
          <w:b w:val="false"/>
          <w:i w:val="false"/>
          <w:color w:val="000000"/>
          <w:sz w:val="28"/>
        </w:rPr>
        <w:t>
      2) шығындар – 60 674 мың теңге;</w:t>
      </w:r>
    </w:p>
    <w:bookmarkEnd w:id="146"/>
    <w:bookmarkStart w:name="z154" w:id="147"/>
    <w:p>
      <w:pPr>
        <w:spacing w:after="0"/>
        <w:ind w:left="0"/>
        <w:jc w:val="both"/>
      </w:pPr>
      <w:r>
        <w:rPr>
          <w:rFonts w:ascii="Times New Roman"/>
          <w:b w:val="false"/>
          <w:i w:val="false"/>
          <w:color w:val="000000"/>
          <w:sz w:val="28"/>
        </w:rPr>
        <w:t>
      3) таза бюджеттiк кредиттеу – 0 теңге:</w:t>
      </w:r>
    </w:p>
    <w:bookmarkEnd w:id="147"/>
    <w:bookmarkStart w:name="z155" w:id="148"/>
    <w:p>
      <w:pPr>
        <w:spacing w:after="0"/>
        <w:ind w:left="0"/>
        <w:jc w:val="both"/>
      </w:pPr>
      <w:r>
        <w:rPr>
          <w:rFonts w:ascii="Times New Roman"/>
          <w:b w:val="false"/>
          <w:i w:val="false"/>
          <w:color w:val="000000"/>
          <w:sz w:val="28"/>
        </w:rPr>
        <w:t>
      бюджеттік кредиттер – 0 теңге;</w:t>
      </w:r>
    </w:p>
    <w:bookmarkEnd w:id="148"/>
    <w:bookmarkStart w:name="z156" w:id="149"/>
    <w:p>
      <w:pPr>
        <w:spacing w:after="0"/>
        <w:ind w:left="0"/>
        <w:jc w:val="both"/>
      </w:pPr>
      <w:r>
        <w:rPr>
          <w:rFonts w:ascii="Times New Roman"/>
          <w:b w:val="false"/>
          <w:i w:val="false"/>
          <w:color w:val="000000"/>
          <w:sz w:val="28"/>
        </w:rPr>
        <w:t xml:space="preserve">
      бюджеттік кредиттерді өтеу – 0 теңге; </w:t>
      </w:r>
    </w:p>
    <w:bookmarkEnd w:id="149"/>
    <w:bookmarkStart w:name="z157" w:id="150"/>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50"/>
    <w:bookmarkStart w:name="z158" w:id="151"/>
    <w:p>
      <w:pPr>
        <w:spacing w:after="0"/>
        <w:ind w:left="0"/>
        <w:jc w:val="both"/>
      </w:pPr>
      <w:r>
        <w:rPr>
          <w:rFonts w:ascii="Times New Roman"/>
          <w:b w:val="false"/>
          <w:i w:val="false"/>
          <w:color w:val="000000"/>
          <w:sz w:val="28"/>
        </w:rPr>
        <w:t>
      қаржы активтерін сатып алу – 0 теңге;</w:t>
      </w:r>
    </w:p>
    <w:bookmarkEnd w:id="151"/>
    <w:bookmarkStart w:name="z159" w:id="152"/>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2"/>
    <w:bookmarkStart w:name="z160" w:id="153"/>
    <w:p>
      <w:pPr>
        <w:spacing w:after="0"/>
        <w:ind w:left="0"/>
        <w:jc w:val="both"/>
      </w:pPr>
      <w:r>
        <w:rPr>
          <w:rFonts w:ascii="Times New Roman"/>
          <w:b w:val="false"/>
          <w:i w:val="false"/>
          <w:color w:val="000000"/>
          <w:sz w:val="28"/>
        </w:rPr>
        <w:t>
      5) бюджет тапшылығы (профициті) – 0 теңге;</w:t>
      </w:r>
    </w:p>
    <w:bookmarkEnd w:id="153"/>
    <w:bookmarkStart w:name="z161" w:id="154"/>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4"/>
    <w:bookmarkStart w:name="z162" w:id="155"/>
    <w:p>
      <w:pPr>
        <w:spacing w:after="0"/>
        <w:ind w:left="0"/>
        <w:jc w:val="both"/>
      </w:pPr>
      <w:r>
        <w:rPr>
          <w:rFonts w:ascii="Times New Roman"/>
          <w:b w:val="false"/>
          <w:i w:val="false"/>
          <w:color w:val="000000"/>
          <w:sz w:val="28"/>
        </w:rPr>
        <w:t>
      қарыздар түсімі - 0 теңге;</w:t>
      </w:r>
    </w:p>
    <w:bookmarkEnd w:id="155"/>
    <w:bookmarkStart w:name="z163" w:id="156"/>
    <w:p>
      <w:pPr>
        <w:spacing w:after="0"/>
        <w:ind w:left="0"/>
        <w:jc w:val="both"/>
      </w:pPr>
      <w:r>
        <w:rPr>
          <w:rFonts w:ascii="Times New Roman"/>
          <w:b w:val="false"/>
          <w:i w:val="false"/>
          <w:color w:val="000000"/>
          <w:sz w:val="28"/>
        </w:rPr>
        <w:t>
      қарыздарды өтеу - 0 теңге; бюджет қаражатының пайдаланылатын қалдықтары - 0 теңге.</w:t>
      </w:r>
    </w:p>
    <w:bookmarkEnd w:id="156"/>
    <w:bookmarkStart w:name="z164" w:id="157"/>
    <w:p>
      <w:pPr>
        <w:spacing w:after="0"/>
        <w:ind w:left="0"/>
        <w:jc w:val="both"/>
      </w:pPr>
      <w:r>
        <w:rPr>
          <w:rFonts w:ascii="Times New Roman"/>
          <w:b w:val="false"/>
          <w:i w:val="false"/>
          <w:color w:val="000000"/>
          <w:sz w:val="28"/>
        </w:rPr>
        <w:t>
      Қамқалы ауылдық округі бойынша:</w:t>
      </w:r>
    </w:p>
    <w:bookmarkEnd w:id="157"/>
    <w:bookmarkStart w:name="z165" w:id="158"/>
    <w:p>
      <w:pPr>
        <w:spacing w:after="0"/>
        <w:ind w:left="0"/>
        <w:jc w:val="both"/>
      </w:pPr>
      <w:r>
        <w:rPr>
          <w:rFonts w:ascii="Times New Roman"/>
          <w:b w:val="false"/>
          <w:i w:val="false"/>
          <w:color w:val="000000"/>
          <w:sz w:val="28"/>
        </w:rPr>
        <w:t>
      1) кiрiстер – 38 573 мың теңге;</w:t>
      </w:r>
    </w:p>
    <w:bookmarkEnd w:id="158"/>
    <w:bookmarkStart w:name="z166" w:id="159"/>
    <w:p>
      <w:pPr>
        <w:spacing w:after="0"/>
        <w:ind w:left="0"/>
        <w:jc w:val="both"/>
      </w:pPr>
      <w:r>
        <w:rPr>
          <w:rFonts w:ascii="Times New Roman"/>
          <w:b w:val="false"/>
          <w:i w:val="false"/>
          <w:color w:val="000000"/>
          <w:sz w:val="28"/>
        </w:rPr>
        <w:t>
      салықтық түсiмдер – 1 187 мың теңге;</w:t>
      </w:r>
    </w:p>
    <w:bookmarkEnd w:id="159"/>
    <w:bookmarkStart w:name="z167" w:id="160"/>
    <w:p>
      <w:pPr>
        <w:spacing w:after="0"/>
        <w:ind w:left="0"/>
        <w:jc w:val="both"/>
      </w:pPr>
      <w:r>
        <w:rPr>
          <w:rFonts w:ascii="Times New Roman"/>
          <w:b w:val="false"/>
          <w:i w:val="false"/>
          <w:color w:val="000000"/>
          <w:sz w:val="28"/>
        </w:rPr>
        <w:t>
      салықтық емес түсімдер – 0 теңге;</w:t>
      </w:r>
    </w:p>
    <w:bookmarkEnd w:id="160"/>
    <w:bookmarkStart w:name="z168" w:id="161"/>
    <w:p>
      <w:pPr>
        <w:spacing w:after="0"/>
        <w:ind w:left="0"/>
        <w:jc w:val="both"/>
      </w:pPr>
      <w:r>
        <w:rPr>
          <w:rFonts w:ascii="Times New Roman"/>
          <w:b w:val="false"/>
          <w:i w:val="false"/>
          <w:color w:val="000000"/>
          <w:sz w:val="28"/>
        </w:rPr>
        <w:t>
      негізгі капиталды сатудан түсетін түсімдер – 0 теңге;</w:t>
      </w:r>
    </w:p>
    <w:bookmarkEnd w:id="161"/>
    <w:bookmarkStart w:name="z169" w:id="162"/>
    <w:p>
      <w:pPr>
        <w:spacing w:after="0"/>
        <w:ind w:left="0"/>
        <w:jc w:val="both"/>
      </w:pPr>
      <w:r>
        <w:rPr>
          <w:rFonts w:ascii="Times New Roman"/>
          <w:b w:val="false"/>
          <w:i w:val="false"/>
          <w:color w:val="000000"/>
          <w:sz w:val="28"/>
        </w:rPr>
        <w:t>
      трансферттердiң түсiмдерi – 37 386 мың теңге;</w:t>
      </w:r>
    </w:p>
    <w:bookmarkEnd w:id="162"/>
    <w:bookmarkStart w:name="z170" w:id="163"/>
    <w:p>
      <w:pPr>
        <w:spacing w:after="0"/>
        <w:ind w:left="0"/>
        <w:jc w:val="both"/>
      </w:pPr>
      <w:r>
        <w:rPr>
          <w:rFonts w:ascii="Times New Roman"/>
          <w:b w:val="false"/>
          <w:i w:val="false"/>
          <w:color w:val="000000"/>
          <w:sz w:val="28"/>
        </w:rPr>
        <w:t>
      2) шығындар – 38 573 мың теңге;</w:t>
      </w:r>
    </w:p>
    <w:bookmarkEnd w:id="163"/>
    <w:bookmarkStart w:name="z171" w:id="164"/>
    <w:p>
      <w:pPr>
        <w:spacing w:after="0"/>
        <w:ind w:left="0"/>
        <w:jc w:val="both"/>
      </w:pPr>
      <w:r>
        <w:rPr>
          <w:rFonts w:ascii="Times New Roman"/>
          <w:b w:val="false"/>
          <w:i w:val="false"/>
          <w:color w:val="000000"/>
          <w:sz w:val="28"/>
        </w:rPr>
        <w:t>
      3) таза бюджеттiк кредиттеу – 0 теңге:</w:t>
      </w:r>
    </w:p>
    <w:bookmarkEnd w:id="164"/>
    <w:bookmarkStart w:name="z172" w:id="165"/>
    <w:p>
      <w:pPr>
        <w:spacing w:after="0"/>
        <w:ind w:left="0"/>
        <w:jc w:val="both"/>
      </w:pPr>
      <w:r>
        <w:rPr>
          <w:rFonts w:ascii="Times New Roman"/>
          <w:b w:val="false"/>
          <w:i w:val="false"/>
          <w:color w:val="000000"/>
          <w:sz w:val="28"/>
        </w:rPr>
        <w:t>
      бюджеттік кредиттер – 0 теңге;</w:t>
      </w:r>
    </w:p>
    <w:bookmarkEnd w:id="165"/>
    <w:bookmarkStart w:name="z173" w:id="166"/>
    <w:p>
      <w:pPr>
        <w:spacing w:after="0"/>
        <w:ind w:left="0"/>
        <w:jc w:val="both"/>
      </w:pPr>
      <w:r>
        <w:rPr>
          <w:rFonts w:ascii="Times New Roman"/>
          <w:b w:val="false"/>
          <w:i w:val="false"/>
          <w:color w:val="000000"/>
          <w:sz w:val="28"/>
        </w:rPr>
        <w:t xml:space="preserve">
      бюджеттік кредиттерді өтеу – 0 теңге; </w:t>
      </w:r>
    </w:p>
    <w:bookmarkEnd w:id="166"/>
    <w:bookmarkStart w:name="z174" w:id="167"/>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67"/>
    <w:bookmarkStart w:name="z175" w:id="168"/>
    <w:p>
      <w:pPr>
        <w:spacing w:after="0"/>
        <w:ind w:left="0"/>
        <w:jc w:val="both"/>
      </w:pPr>
      <w:r>
        <w:rPr>
          <w:rFonts w:ascii="Times New Roman"/>
          <w:b w:val="false"/>
          <w:i w:val="false"/>
          <w:color w:val="000000"/>
          <w:sz w:val="28"/>
        </w:rPr>
        <w:t>
      қаржы активтерін сатып алу – 0 теңге;</w:t>
      </w:r>
    </w:p>
    <w:bookmarkEnd w:id="168"/>
    <w:bookmarkStart w:name="z176" w:id="169"/>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69"/>
    <w:bookmarkStart w:name="z177" w:id="170"/>
    <w:p>
      <w:pPr>
        <w:spacing w:after="0"/>
        <w:ind w:left="0"/>
        <w:jc w:val="both"/>
      </w:pPr>
      <w:r>
        <w:rPr>
          <w:rFonts w:ascii="Times New Roman"/>
          <w:b w:val="false"/>
          <w:i w:val="false"/>
          <w:color w:val="000000"/>
          <w:sz w:val="28"/>
        </w:rPr>
        <w:t>
      5) бюджет тапшылығы (профициті) – 0 теңге;</w:t>
      </w:r>
    </w:p>
    <w:bookmarkEnd w:id="170"/>
    <w:bookmarkStart w:name="z178" w:id="17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1"/>
    <w:bookmarkStart w:name="z179" w:id="172"/>
    <w:p>
      <w:pPr>
        <w:spacing w:after="0"/>
        <w:ind w:left="0"/>
        <w:jc w:val="both"/>
      </w:pPr>
      <w:r>
        <w:rPr>
          <w:rFonts w:ascii="Times New Roman"/>
          <w:b w:val="false"/>
          <w:i w:val="false"/>
          <w:color w:val="000000"/>
          <w:sz w:val="28"/>
        </w:rPr>
        <w:t>
      қарыздар түсімі - 0 теңге;</w:t>
      </w:r>
    </w:p>
    <w:bookmarkEnd w:id="172"/>
    <w:bookmarkStart w:name="z180" w:id="173"/>
    <w:p>
      <w:pPr>
        <w:spacing w:after="0"/>
        <w:ind w:left="0"/>
        <w:jc w:val="both"/>
      </w:pPr>
      <w:r>
        <w:rPr>
          <w:rFonts w:ascii="Times New Roman"/>
          <w:b w:val="false"/>
          <w:i w:val="false"/>
          <w:color w:val="000000"/>
          <w:sz w:val="28"/>
        </w:rPr>
        <w:t>
      қарыздарды өтеу - 0 теңге;</w:t>
      </w:r>
    </w:p>
    <w:bookmarkEnd w:id="173"/>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Сарысу аудандық мәслихатының 21.02.2020 </w:t>
      </w:r>
      <w:r>
        <w:rPr>
          <w:rFonts w:ascii="Times New Roman"/>
          <w:b w:val="false"/>
          <w:i w:val="false"/>
          <w:color w:val="000000"/>
          <w:sz w:val="28"/>
        </w:rPr>
        <w:t>№ 69-2</w:t>
      </w:r>
      <w:r>
        <w:rPr>
          <w:rFonts w:ascii="Times New Roman"/>
          <w:b w:val="false"/>
          <w:i w:val="false"/>
          <w:color w:val="ff0000"/>
          <w:sz w:val="28"/>
        </w:rPr>
        <w:t xml:space="preserve"> (01.01.2020 қолданысқа енгізіледі); 20.04.2020 </w:t>
      </w:r>
      <w:r>
        <w:rPr>
          <w:rFonts w:ascii="Times New Roman"/>
          <w:b w:val="false"/>
          <w:i w:val="false"/>
          <w:color w:val="000000"/>
          <w:sz w:val="28"/>
        </w:rPr>
        <w:t>№ 72-2</w:t>
      </w:r>
      <w:r>
        <w:rPr>
          <w:rFonts w:ascii="Times New Roman"/>
          <w:b w:val="false"/>
          <w:i w:val="false"/>
          <w:color w:val="ff0000"/>
          <w:sz w:val="28"/>
        </w:rPr>
        <w:t xml:space="preserve"> (01.01.2020 қолданысқа енгізіледі</w:t>
      </w:r>
      <w:r>
        <w:rPr>
          <w:rFonts w:ascii="Times New Roman"/>
          <w:b w:val="false"/>
          <w:i w:val="false"/>
          <w:color w:val="ff0000"/>
          <w:sz w:val="28"/>
        </w:rPr>
        <w:t xml:space="preserve">); 04.05.2020 </w:t>
      </w:r>
      <w:r>
        <w:rPr>
          <w:rFonts w:ascii="Times New Roman"/>
          <w:b w:val="false"/>
          <w:i w:val="false"/>
          <w:color w:val="000000"/>
          <w:sz w:val="28"/>
        </w:rPr>
        <w:t>№ 74-3</w:t>
      </w:r>
      <w:r>
        <w:rPr>
          <w:rFonts w:ascii="Times New Roman"/>
          <w:b w:val="false"/>
          <w:i w:val="false"/>
          <w:color w:val="ff0000"/>
          <w:sz w:val="28"/>
        </w:rPr>
        <w:t xml:space="preserve"> (01.01.2020 қолданысқа енгізіледі); 30.06.2020 </w:t>
      </w:r>
      <w:r>
        <w:rPr>
          <w:rFonts w:ascii="Times New Roman"/>
          <w:b w:val="false"/>
          <w:i w:val="false"/>
          <w:color w:val="000000"/>
          <w:sz w:val="28"/>
        </w:rPr>
        <w:t>№ 77-2</w:t>
      </w:r>
      <w:r>
        <w:rPr>
          <w:rFonts w:ascii="Times New Roman"/>
          <w:b w:val="false"/>
          <w:i w:val="false"/>
          <w:color w:val="ff0000"/>
          <w:sz w:val="28"/>
        </w:rPr>
        <w:t xml:space="preserve"> (01.01.2020 қолданысқа енгізіледі); 28.08.2020 </w:t>
      </w:r>
      <w:r>
        <w:rPr>
          <w:rFonts w:ascii="Times New Roman"/>
          <w:b w:val="false"/>
          <w:i w:val="false"/>
          <w:color w:val="000000"/>
          <w:sz w:val="28"/>
        </w:rPr>
        <w:t>№ 82-2</w:t>
      </w:r>
      <w:r>
        <w:rPr>
          <w:rFonts w:ascii="Times New Roman"/>
          <w:b w:val="false"/>
          <w:i w:val="false"/>
          <w:color w:val="ff0000"/>
          <w:sz w:val="28"/>
        </w:rPr>
        <w:t xml:space="preserve"> (01.01.2020 қолданысқа енгізіледі); 05.11.2020 </w:t>
      </w:r>
      <w:r>
        <w:rPr>
          <w:rFonts w:ascii="Times New Roman"/>
          <w:b w:val="false"/>
          <w:i w:val="false"/>
          <w:color w:val="000000"/>
          <w:sz w:val="28"/>
        </w:rPr>
        <w:t>№ 84-2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аудандық бюджеттен қала және ауылдық округтердің бюджеттеріне берілетін субвенция мөлшері 1 629 150 мың теңге сомасында белгіленсін, оның ішінде:</w:t>
      </w:r>
    </w:p>
    <w:bookmarkStart w:name="z182" w:id="174"/>
    <w:p>
      <w:pPr>
        <w:spacing w:after="0"/>
        <w:ind w:left="0"/>
        <w:jc w:val="both"/>
      </w:pPr>
      <w:r>
        <w:rPr>
          <w:rFonts w:ascii="Times New Roman"/>
          <w:b w:val="false"/>
          <w:i w:val="false"/>
          <w:color w:val="000000"/>
          <w:sz w:val="28"/>
        </w:rPr>
        <w:t>
      Жаңатас қаласына – 973 235 мың теңге;</w:t>
      </w:r>
    </w:p>
    <w:bookmarkEnd w:id="174"/>
    <w:bookmarkStart w:name="z183" w:id="175"/>
    <w:p>
      <w:pPr>
        <w:spacing w:after="0"/>
        <w:ind w:left="0"/>
        <w:jc w:val="both"/>
      </w:pPr>
      <w:r>
        <w:rPr>
          <w:rFonts w:ascii="Times New Roman"/>
          <w:b w:val="false"/>
          <w:i w:val="false"/>
          <w:color w:val="000000"/>
          <w:sz w:val="28"/>
        </w:rPr>
        <w:t>
      Байқадам ауылдық округіне – 214 468 мың теңге;</w:t>
      </w:r>
    </w:p>
    <w:bookmarkEnd w:id="175"/>
    <w:bookmarkStart w:name="z184" w:id="176"/>
    <w:p>
      <w:pPr>
        <w:spacing w:after="0"/>
        <w:ind w:left="0"/>
        <w:jc w:val="both"/>
      </w:pPr>
      <w:r>
        <w:rPr>
          <w:rFonts w:ascii="Times New Roman"/>
          <w:b w:val="false"/>
          <w:i w:val="false"/>
          <w:color w:val="000000"/>
          <w:sz w:val="28"/>
        </w:rPr>
        <w:t>
      Жайылма ауылдық округіне – 53 081 мың теңге;</w:t>
      </w:r>
    </w:p>
    <w:bookmarkEnd w:id="176"/>
    <w:bookmarkStart w:name="z185" w:id="177"/>
    <w:p>
      <w:pPr>
        <w:spacing w:after="0"/>
        <w:ind w:left="0"/>
        <w:jc w:val="both"/>
      </w:pPr>
      <w:r>
        <w:rPr>
          <w:rFonts w:ascii="Times New Roman"/>
          <w:b w:val="false"/>
          <w:i w:val="false"/>
          <w:color w:val="000000"/>
          <w:sz w:val="28"/>
        </w:rPr>
        <w:t>
      Жаңаарық ауылдық округіне – 74 930 мың теңге;</w:t>
      </w:r>
    </w:p>
    <w:bookmarkEnd w:id="177"/>
    <w:bookmarkStart w:name="z186" w:id="178"/>
    <w:p>
      <w:pPr>
        <w:spacing w:after="0"/>
        <w:ind w:left="0"/>
        <w:jc w:val="both"/>
      </w:pPr>
      <w:r>
        <w:rPr>
          <w:rFonts w:ascii="Times New Roman"/>
          <w:b w:val="false"/>
          <w:i w:val="false"/>
          <w:color w:val="000000"/>
          <w:sz w:val="28"/>
        </w:rPr>
        <w:t>
      Жаңаталап ауылдық округіне – 30 958 мың теңге;</w:t>
      </w:r>
    </w:p>
    <w:bookmarkEnd w:id="178"/>
    <w:bookmarkStart w:name="z187" w:id="179"/>
    <w:p>
      <w:pPr>
        <w:spacing w:after="0"/>
        <w:ind w:left="0"/>
        <w:jc w:val="both"/>
      </w:pPr>
      <w:r>
        <w:rPr>
          <w:rFonts w:ascii="Times New Roman"/>
          <w:b w:val="false"/>
          <w:i w:val="false"/>
          <w:color w:val="000000"/>
          <w:sz w:val="28"/>
        </w:rPr>
        <w:t>
      Игілік ауылдық округіне – 64 446 мың теңге;</w:t>
      </w:r>
    </w:p>
    <w:bookmarkEnd w:id="179"/>
    <w:bookmarkStart w:name="z188" w:id="180"/>
    <w:p>
      <w:pPr>
        <w:spacing w:after="0"/>
        <w:ind w:left="0"/>
        <w:jc w:val="both"/>
      </w:pPr>
      <w:r>
        <w:rPr>
          <w:rFonts w:ascii="Times New Roman"/>
          <w:b w:val="false"/>
          <w:i w:val="false"/>
          <w:color w:val="000000"/>
          <w:sz w:val="28"/>
        </w:rPr>
        <w:t>
      Тоғызкент ауылдық округіне – 90 407 мың теңге;</w:t>
      </w:r>
    </w:p>
    <w:bookmarkEnd w:id="180"/>
    <w:bookmarkStart w:name="z189" w:id="181"/>
    <w:p>
      <w:pPr>
        <w:spacing w:after="0"/>
        <w:ind w:left="0"/>
        <w:jc w:val="both"/>
      </w:pPr>
      <w:r>
        <w:rPr>
          <w:rFonts w:ascii="Times New Roman"/>
          <w:b w:val="false"/>
          <w:i w:val="false"/>
          <w:color w:val="000000"/>
          <w:sz w:val="28"/>
        </w:rPr>
        <w:t>
      Түркістан ауылдық округіне – 63 766 мың теңге;</w:t>
      </w:r>
    </w:p>
    <w:bookmarkEnd w:id="181"/>
    <w:bookmarkStart w:name="z190" w:id="182"/>
    <w:p>
      <w:pPr>
        <w:spacing w:after="0"/>
        <w:ind w:left="0"/>
        <w:jc w:val="both"/>
      </w:pPr>
      <w:r>
        <w:rPr>
          <w:rFonts w:ascii="Times New Roman"/>
          <w:b w:val="false"/>
          <w:i w:val="false"/>
          <w:color w:val="000000"/>
          <w:sz w:val="28"/>
        </w:rPr>
        <w:t>
      Досбол ауылдық округіне – 31 217 мың теңге;</w:t>
      </w:r>
    </w:p>
    <w:bookmarkEnd w:id="182"/>
    <w:bookmarkStart w:name="z191" w:id="183"/>
    <w:p>
      <w:pPr>
        <w:spacing w:after="0"/>
        <w:ind w:left="0"/>
        <w:jc w:val="both"/>
      </w:pPr>
      <w:r>
        <w:rPr>
          <w:rFonts w:ascii="Times New Roman"/>
          <w:b w:val="false"/>
          <w:i w:val="false"/>
          <w:color w:val="000000"/>
          <w:sz w:val="28"/>
        </w:rPr>
        <w:t>
      Қамқалы ауылдық округіне – 32 642 мың теңге.</w:t>
      </w:r>
    </w:p>
    <w:bookmarkEnd w:id="183"/>
    <w:bookmarkStart w:name="z192" w:id="184"/>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2020-20222 жылдары ауылдық округтерінің бюджеттерінен қаржыландырылатын ауылдық елді мекендерде жұмыс істейтін білім беру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пайыз мөлшерінде үстеме ақы төлеу үшін қаржы көзделсін.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облысы Сарысу аудандық мәслихатының 28.08.2020 </w:t>
      </w:r>
      <w:r>
        <w:rPr>
          <w:rFonts w:ascii="Times New Roman"/>
          <w:b w:val="false"/>
          <w:i w:val="false"/>
          <w:color w:val="000000"/>
          <w:sz w:val="28"/>
        </w:rPr>
        <w:t>№ 82-2</w:t>
      </w:r>
      <w:r>
        <w:rPr>
          <w:rFonts w:ascii="Times New Roman"/>
          <w:b w:val="false"/>
          <w:i w:val="false"/>
          <w:color w:val="ff0000"/>
          <w:sz w:val="28"/>
        </w:rPr>
        <w:t xml:space="preserve"> (01.01.2020 қолданысқа енгізіледі) шешімімен.</w:t>
      </w: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4. 2020 жылға арналған бюджеттік инвестициялық жобаларды іске асыруға бағытталған бюджеттік даму бағдарламалары қаралмаған.</w:t>
      </w:r>
    </w:p>
    <w:bookmarkEnd w:id="185"/>
    <w:bookmarkStart w:name="z194" w:id="186"/>
    <w:p>
      <w:pPr>
        <w:spacing w:after="0"/>
        <w:ind w:left="0"/>
        <w:jc w:val="both"/>
      </w:pPr>
      <w:r>
        <w:rPr>
          <w:rFonts w:ascii="Times New Roman"/>
          <w:b w:val="false"/>
          <w:i w:val="false"/>
          <w:color w:val="000000"/>
          <w:sz w:val="28"/>
        </w:rPr>
        <w:t>
      5. 2020 жылға арналған жергілікті бюджеттің атқару процесінде секвестрлеуге жатпайтын бюджеттік бағдарламалар көзделмеген.</w:t>
      </w:r>
    </w:p>
    <w:bookmarkEnd w:id="186"/>
    <w:bookmarkStart w:name="z195" w:id="187"/>
    <w:p>
      <w:pPr>
        <w:spacing w:after="0"/>
        <w:ind w:left="0"/>
        <w:jc w:val="both"/>
      </w:pPr>
      <w:r>
        <w:rPr>
          <w:rFonts w:ascii="Times New Roman"/>
          <w:b w:val="false"/>
          <w:i w:val="false"/>
          <w:color w:val="000000"/>
          <w:sz w:val="28"/>
        </w:rPr>
        <w:t>
      6.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 - өзі басқаруды дамыту мәселелері жөніндегі тұрақты комиссиясына жүктелсін.</w:t>
      </w:r>
    </w:p>
    <w:bookmarkEnd w:id="187"/>
    <w:bookmarkStart w:name="z196" w:id="188"/>
    <w:p>
      <w:pPr>
        <w:spacing w:after="0"/>
        <w:ind w:left="0"/>
        <w:jc w:val="both"/>
      </w:pPr>
      <w:r>
        <w:rPr>
          <w:rFonts w:ascii="Times New Roman"/>
          <w:b w:val="false"/>
          <w:i w:val="false"/>
          <w:color w:val="000000"/>
          <w:sz w:val="28"/>
        </w:rPr>
        <w:t xml:space="preserve">
      7. Осы шешім әділет органдарында мемлекеттік тіркеуден өткен күннен бастап күшіне енеді және 2020 жылдың 1 қаңтарынан қолданысқа енгізіледі. </w:t>
      </w:r>
    </w:p>
    <w:bookmarkEnd w:id="1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Мороз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1-1 қосымша</w:t>
            </w:r>
          </w:p>
        </w:tc>
      </w:tr>
    </w:tbl>
    <w:p>
      <w:pPr>
        <w:spacing w:after="0"/>
        <w:ind w:left="0"/>
        <w:jc w:val="left"/>
      </w:pPr>
      <w:r>
        <w:rPr>
          <w:rFonts w:ascii="Times New Roman"/>
          <w:b/>
          <w:i w:val="false"/>
          <w:color w:val="000000"/>
        </w:rPr>
        <w:t xml:space="preserve"> 2020 жылға арналған Жаңатас қаласы әкімі аппаратының бюджеті </w:t>
      </w:r>
    </w:p>
    <w:p>
      <w:pPr>
        <w:spacing w:after="0"/>
        <w:ind w:left="0"/>
        <w:jc w:val="both"/>
      </w:pPr>
      <w:r>
        <w:rPr>
          <w:rFonts w:ascii="Times New Roman"/>
          <w:b w:val="false"/>
          <w:i w:val="false"/>
          <w:color w:val="ff0000"/>
          <w:sz w:val="28"/>
        </w:rPr>
        <w:t xml:space="preserve">
      Ескерту. 1-1–қосымша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1-2 қосымша</w:t>
            </w:r>
          </w:p>
        </w:tc>
      </w:tr>
    </w:tbl>
    <w:bookmarkStart w:name="z203" w:id="189"/>
    <w:p>
      <w:pPr>
        <w:spacing w:after="0"/>
        <w:ind w:left="0"/>
        <w:jc w:val="left"/>
      </w:pPr>
      <w:r>
        <w:rPr>
          <w:rFonts w:ascii="Times New Roman"/>
          <w:b/>
          <w:i w:val="false"/>
          <w:color w:val="000000"/>
        </w:rPr>
        <w:t xml:space="preserve"> 2021 жылға арналған Жаңатас қаласы әкімі аппаратының бюджеті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1-3 қосымша</w:t>
            </w:r>
          </w:p>
        </w:tc>
      </w:tr>
    </w:tbl>
    <w:bookmarkStart w:name="z206" w:id="190"/>
    <w:p>
      <w:pPr>
        <w:spacing w:after="0"/>
        <w:ind w:left="0"/>
        <w:jc w:val="left"/>
      </w:pPr>
      <w:r>
        <w:rPr>
          <w:rFonts w:ascii="Times New Roman"/>
          <w:b/>
          <w:i w:val="false"/>
          <w:color w:val="000000"/>
        </w:rPr>
        <w:t xml:space="preserve"> 2022 жылға арналған Жаңатас қаласы әкімі аппаратының бюджеті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2 қосымша</w:t>
            </w:r>
          </w:p>
        </w:tc>
      </w:tr>
    </w:tbl>
    <w:p>
      <w:pPr>
        <w:spacing w:after="0"/>
        <w:ind w:left="0"/>
        <w:jc w:val="left"/>
      </w:pPr>
      <w:r>
        <w:rPr>
          <w:rFonts w:ascii="Times New Roman"/>
          <w:b/>
          <w:i w:val="false"/>
          <w:color w:val="000000"/>
        </w:rPr>
        <w:t xml:space="preserve"> 2020 жылға арналған Байқадам ауылдық округі әкімі аппаратының бюджеті</w:t>
      </w:r>
    </w:p>
    <w:p>
      <w:pPr>
        <w:spacing w:after="0"/>
        <w:ind w:left="0"/>
        <w:jc w:val="both"/>
      </w:pPr>
      <w:r>
        <w:rPr>
          <w:rFonts w:ascii="Times New Roman"/>
          <w:b w:val="false"/>
          <w:i w:val="false"/>
          <w:color w:val="ff0000"/>
          <w:sz w:val="28"/>
        </w:rPr>
        <w:t xml:space="preserve">
      Ескерту. 2.1–қосымша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2-2 қосымша</w:t>
            </w:r>
          </w:p>
        </w:tc>
      </w:tr>
    </w:tbl>
    <w:bookmarkStart w:name="z212" w:id="191"/>
    <w:p>
      <w:pPr>
        <w:spacing w:after="0"/>
        <w:ind w:left="0"/>
        <w:jc w:val="left"/>
      </w:pPr>
      <w:r>
        <w:rPr>
          <w:rFonts w:ascii="Times New Roman"/>
          <w:b/>
          <w:i w:val="false"/>
          <w:color w:val="000000"/>
        </w:rPr>
        <w:t xml:space="preserve"> 2021 жылға арналған Байқадам ауылдық округі әкімі аппаратының бюджеті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2-3 қосымша</w:t>
            </w:r>
          </w:p>
        </w:tc>
      </w:tr>
    </w:tbl>
    <w:bookmarkStart w:name="z215" w:id="192"/>
    <w:p>
      <w:pPr>
        <w:spacing w:after="0"/>
        <w:ind w:left="0"/>
        <w:jc w:val="left"/>
      </w:pPr>
      <w:r>
        <w:rPr>
          <w:rFonts w:ascii="Times New Roman"/>
          <w:b/>
          <w:i w:val="false"/>
          <w:color w:val="000000"/>
        </w:rPr>
        <w:t xml:space="preserve"> 2022 жылға арналған Байқадам ауылдық округі әкімі аппаратының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3 қосымша</w:t>
            </w:r>
          </w:p>
        </w:tc>
      </w:tr>
    </w:tbl>
    <w:p>
      <w:pPr>
        <w:spacing w:after="0"/>
        <w:ind w:left="0"/>
        <w:jc w:val="left"/>
      </w:pPr>
      <w:r>
        <w:rPr>
          <w:rFonts w:ascii="Times New Roman"/>
          <w:b/>
          <w:i w:val="false"/>
          <w:color w:val="000000"/>
        </w:rPr>
        <w:t xml:space="preserve"> 2020 жылға арналған Жайылма ауылдық округі әкімі аппаратының бюджеті</w:t>
      </w:r>
    </w:p>
    <w:p>
      <w:pPr>
        <w:spacing w:after="0"/>
        <w:ind w:left="0"/>
        <w:jc w:val="both"/>
      </w:pPr>
      <w:r>
        <w:rPr>
          <w:rFonts w:ascii="Times New Roman"/>
          <w:b w:val="false"/>
          <w:i w:val="false"/>
          <w:color w:val="ff0000"/>
          <w:sz w:val="28"/>
        </w:rPr>
        <w:t xml:space="preserve">
      Ескерту. 3.1–қосымша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3-2 қосымша</w:t>
            </w:r>
          </w:p>
        </w:tc>
      </w:tr>
    </w:tbl>
    <w:bookmarkStart w:name="z221" w:id="193"/>
    <w:p>
      <w:pPr>
        <w:spacing w:after="0"/>
        <w:ind w:left="0"/>
        <w:jc w:val="left"/>
      </w:pPr>
      <w:r>
        <w:rPr>
          <w:rFonts w:ascii="Times New Roman"/>
          <w:b/>
          <w:i w:val="false"/>
          <w:color w:val="000000"/>
        </w:rPr>
        <w:t xml:space="preserve"> 2021 жылға арналған Жайылма ауылдық округі әкімі аппаратының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3-3 қосымша</w:t>
            </w:r>
          </w:p>
        </w:tc>
      </w:tr>
    </w:tbl>
    <w:bookmarkStart w:name="z224" w:id="194"/>
    <w:p>
      <w:pPr>
        <w:spacing w:after="0"/>
        <w:ind w:left="0"/>
        <w:jc w:val="left"/>
      </w:pPr>
      <w:r>
        <w:rPr>
          <w:rFonts w:ascii="Times New Roman"/>
          <w:b/>
          <w:i w:val="false"/>
          <w:color w:val="000000"/>
        </w:rPr>
        <w:t xml:space="preserve"> 2022 жылға арналған Жайылма ауылдық округі әкімі аппаратының бюджеті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4 қосымша</w:t>
            </w:r>
          </w:p>
        </w:tc>
      </w:tr>
    </w:tbl>
    <w:p>
      <w:pPr>
        <w:spacing w:after="0"/>
        <w:ind w:left="0"/>
        <w:jc w:val="left"/>
      </w:pPr>
      <w:r>
        <w:rPr>
          <w:rFonts w:ascii="Times New Roman"/>
          <w:b/>
          <w:i w:val="false"/>
          <w:color w:val="000000"/>
        </w:rPr>
        <w:t xml:space="preserve"> 2020 жылға арналған Жаңаарық ауылдық округі әкімі аппаратының бюджеті</w:t>
      </w:r>
    </w:p>
    <w:p>
      <w:pPr>
        <w:spacing w:after="0"/>
        <w:ind w:left="0"/>
        <w:jc w:val="both"/>
      </w:pPr>
      <w:r>
        <w:rPr>
          <w:rFonts w:ascii="Times New Roman"/>
          <w:b w:val="false"/>
          <w:i w:val="false"/>
          <w:color w:val="ff0000"/>
          <w:sz w:val="28"/>
        </w:rPr>
        <w:t xml:space="preserve">
      Ескерту. 4.1–қосымша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4-2 қосымша</w:t>
            </w:r>
          </w:p>
        </w:tc>
      </w:tr>
    </w:tbl>
    <w:bookmarkStart w:name="z230" w:id="195"/>
    <w:p>
      <w:pPr>
        <w:spacing w:after="0"/>
        <w:ind w:left="0"/>
        <w:jc w:val="left"/>
      </w:pPr>
      <w:r>
        <w:rPr>
          <w:rFonts w:ascii="Times New Roman"/>
          <w:b/>
          <w:i w:val="false"/>
          <w:color w:val="000000"/>
        </w:rPr>
        <w:t xml:space="preserve"> 2021 жылға арналған Жаңаарық қаласы әкімі аппаратының бюджеті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4-3 қосымша</w:t>
            </w:r>
          </w:p>
        </w:tc>
      </w:tr>
    </w:tbl>
    <w:bookmarkStart w:name="z233" w:id="196"/>
    <w:p>
      <w:pPr>
        <w:spacing w:after="0"/>
        <w:ind w:left="0"/>
        <w:jc w:val="left"/>
      </w:pPr>
      <w:r>
        <w:rPr>
          <w:rFonts w:ascii="Times New Roman"/>
          <w:b/>
          <w:i w:val="false"/>
          <w:color w:val="000000"/>
        </w:rPr>
        <w:t xml:space="preserve"> 2022 жылға арналған Жаңаарық қаласы әкімі аппаратының бюджеті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5-1 қосымша</w:t>
            </w:r>
          </w:p>
        </w:tc>
      </w:tr>
    </w:tbl>
    <w:p>
      <w:pPr>
        <w:spacing w:after="0"/>
        <w:ind w:left="0"/>
        <w:jc w:val="left"/>
      </w:pPr>
      <w:r>
        <w:rPr>
          <w:rFonts w:ascii="Times New Roman"/>
          <w:b/>
          <w:i w:val="false"/>
          <w:color w:val="000000"/>
        </w:rPr>
        <w:t xml:space="preserve"> 2020 жылға арналған Жаңаталап ауылдық округі әкімі аппаратының бюджеті</w:t>
      </w:r>
    </w:p>
    <w:p>
      <w:pPr>
        <w:spacing w:after="0"/>
        <w:ind w:left="0"/>
        <w:jc w:val="both"/>
      </w:pPr>
      <w:r>
        <w:rPr>
          <w:rFonts w:ascii="Times New Roman"/>
          <w:b w:val="false"/>
          <w:i w:val="false"/>
          <w:color w:val="ff0000"/>
          <w:sz w:val="28"/>
        </w:rPr>
        <w:t xml:space="preserve">
      Ескерту. 5-1–қосымша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752"/>
        <w:gridCol w:w="1752"/>
        <w:gridCol w:w="4066"/>
        <w:gridCol w:w="3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5-2 қосымша</w:t>
            </w:r>
          </w:p>
        </w:tc>
      </w:tr>
    </w:tbl>
    <w:bookmarkStart w:name="z239" w:id="197"/>
    <w:p>
      <w:pPr>
        <w:spacing w:after="0"/>
        <w:ind w:left="0"/>
        <w:jc w:val="left"/>
      </w:pPr>
      <w:r>
        <w:rPr>
          <w:rFonts w:ascii="Times New Roman"/>
          <w:b/>
          <w:i w:val="false"/>
          <w:color w:val="000000"/>
        </w:rPr>
        <w:t xml:space="preserve"> 2021 жылға арналған Жаңаталап ауылдық округі әкімі аппаратының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5-3 қосымша</w:t>
            </w:r>
          </w:p>
        </w:tc>
      </w:tr>
    </w:tbl>
    <w:bookmarkStart w:name="z242" w:id="198"/>
    <w:p>
      <w:pPr>
        <w:spacing w:after="0"/>
        <w:ind w:left="0"/>
        <w:jc w:val="left"/>
      </w:pPr>
      <w:r>
        <w:rPr>
          <w:rFonts w:ascii="Times New Roman"/>
          <w:b/>
          <w:i w:val="false"/>
          <w:color w:val="000000"/>
        </w:rPr>
        <w:t xml:space="preserve"> 2022 жылға арналған Жаңаталап ауылдық округі әкімі аппаратының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6 қосымша</w:t>
            </w:r>
          </w:p>
        </w:tc>
      </w:tr>
    </w:tbl>
    <w:p>
      <w:pPr>
        <w:spacing w:after="0"/>
        <w:ind w:left="0"/>
        <w:jc w:val="left"/>
      </w:pPr>
      <w:r>
        <w:rPr>
          <w:rFonts w:ascii="Times New Roman"/>
          <w:b/>
          <w:i w:val="false"/>
          <w:color w:val="000000"/>
        </w:rPr>
        <w:t xml:space="preserve"> 2020 жылға арналған Игілік ауылдық округі әкімі аппаратының бюджеті</w:t>
      </w:r>
    </w:p>
    <w:p>
      <w:pPr>
        <w:spacing w:after="0"/>
        <w:ind w:left="0"/>
        <w:jc w:val="both"/>
      </w:pPr>
      <w:r>
        <w:rPr>
          <w:rFonts w:ascii="Times New Roman"/>
          <w:b w:val="false"/>
          <w:i w:val="false"/>
          <w:color w:val="ff0000"/>
          <w:sz w:val="28"/>
        </w:rPr>
        <w:t xml:space="preserve">
      Ескерту. 6.1–қосымша жаңа редакцияда – Жамбыл облысы Сарысу аудандық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6-2 қосымша</w:t>
            </w:r>
          </w:p>
        </w:tc>
      </w:tr>
    </w:tbl>
    <w:bookmarkStart w:name="z248" w:id="199"/>
    <w:p>
      <w:pPr>
        <w:spacing w:after="0"/>
        <w:ind w:left="0"/>
        <w:jc w:val="left"/>
      </w:pPr>
      <w:r>
        <w:rPr>
          <w:rFonts w:ascii="Times New Roman"/>
          <w:b/>
          <w:i w:val="false"/>
          <w:color w:val="000000"/>
        </w:rPr>
        <w:t xml:space="preserve"> 2021 жылға арналған Игілік ауылдық округі әкімі аппаратының бюджеті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15"/>
        <w:gridCol w:w="3630"/>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6-3 қосымша</w:t>
            </w:r>
          </w:p>
        </w:tc>
      </w:tr>
    </w:tbl>
    <w:bookmarkStart w:name="z251" w:id="200"/>
    <w:p>
      <w:pPr>
        <w:spacing w:after="0"/>
        <w:ind w:left="0"/>
        <w:jc w:val="left"/>
      </w:pPr>
      <w:r>
        <w:rPr>
          <w:rFonts w:ascii="Times New Roman"/>
          <w:b/>
          <w:i w:val="false"/>
          <w:color w:val="000000"/>
        </w:rPr>
        <w:t xml:space="preserve"> 2022 жылға арналған Игілік ауылдық округі әкімі аппаратының бюджеті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7-1 қосымша</w:t>
            </w:r>
          </w:p>
        </w:tc>
      </w:tr>
    </w:tbl>
    <w:p>
      <w:pPr>
        <w:spacing w:after="0"/>
        <w:ind w:left="0"/>
        <w:jc w:val="left"/>
      </w:pPr>
      <w:r>
        <w:rPr>
          <w:rFonts w:ascii="Times New Roman"/>
          <w:b/>
          <w:i w:val="false"/>
          <w:color w:val="000000"/>
        </w:rPr>
        <w:t xml:space="preserve"> 2020 жылға арналған Тоғызкент ауылдық округі әкімі аппаратының бюджеті</w:t>
      </w:r>
    </w:p>
    <w:p>
      <w:pPr>
        <w:spacing w:after="0"/>
        <w:ind w:left="0"/>
        <w:jc w:val="both"/>
      </w:pPr>
      <w:r>
        <w:rPr>
          <w:rFonts w:ascii="Times New Roman"/>
          <w:b w:val="false"/>
          <w:i w:val="false"/>
          <w:color w:val="ff0000"/>
          <w:sz w:val="28"/>
        </w:rPr>
        <w:t xml:space="preserve">
      Ескерту. 7-1–қосымша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7-2 қосымша</w:t>
            </w:r>
          </w:p>
        </w:tc>
      </w:tr>
    </w:tbl>
    <w:bookmarkStart w:name="z257" w:id="201"/>
    <w:p>
      <w:pPr>
        <w:spacing w:after="0"/>
        <w:ind w:left="0"/>
        <w:jc w:val="left"/>
      </w:pPr>
      <w:r>
        <w:rPr>
          <w:rFonts w:ascii="Times New Roman"/>
          <w:b/>
          <w:i w:val="false"/>
          <w:color w:val="000000"/>
        </w:rPr>
        <w:t xml:space="preserve"> 2021 жылға арналған Тоғызкент ауылдық округі әкімі аппаратының бюджеті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7-3 қосымша</w:t>
            </w:r>
          </w:p>
        </w:tc>
      </w:tr>
    </w:tbl>
    <w:bookmarkStart w:name="z260" w:id="202"/>
    <w:p>
      <w:pPr>
        <w:spacing w:after="0"/>
        <w:ind w:left="0"/>
        <w:jc w:val="left"/>
      </w:pPr>
      <w:r>
        <w:rPr>
          <w:rFonts w:ascii="Times New Roman"/>
          <w:b/>
          <w:i w:val="false"/>
          <w:color w:val="000000"/>
        </w:rPr>
        <w:t xml:space="preserve"> 2022 жылға арналған Тоғызкент ауылдық округі әкімі аппаратының бюджеті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8-1 қосымша</w:t>
            </w:r>
          </w:p>
        </w:tc>
      </w:tr>
    </w:tbl>
    <w:p>
      <w:pPr>
        <w:spacing w:after="0"/>
        <w:ind w:left="0"/>
        <w:jc w:val="left"/>
      </w:pPr>
      <w:r>
        <w:rPr>
          <w:rFonts w:ascii="Times New Roman"/>
          <w:b/>
          <w:i w:val="false"/>
          <w:color w:val="000000"/>
        </w:rPr>
        <w:t xml:space="preserve"> 2020 жылға арналған Түркістан ауылдық округі әкімі аппаратының бюджеті</w:t>
      </w:r>
    </w:p>
    <w:p>
      <w:pPr>
        <w:spacing w:after="0"/>
        <w:ind w:left="0"/>
        <w:jc w:val="both"/>
      </w:pPr>
      <w:r>
        <w:rPr>
          <w:rFonts w:ascii="Times New Roman"/>
          <w:b w:val="false"/>
          <w:i w:val="false"/>
          <w:color w:val="ff0000"/>
          <w:sz w:val="28"/>
        </w:rPr>
        <w:t xml:space="preserve">
      Ескерту. 8-1–қосымша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8-2 қосымша</w:t>
            </w:r>
          </w:p>
        </w:tc>
      </w:tr>
    </w:tbl>
    <w:bookmarkStart w:name="z266" w:id="203"/>
    <w:p>
      <w:pPr>
        <w:spacing w:after="0"/>
        <w:ind w:left="0"/>
        <w:jc w:val="left"/>
      </w:pPr>
      <w:r>
        <w:rPr>
          <w:rFonts w:ascii="Times New Roman"/>
          <w:b/>
          <w:i w:val="false"/>
          <w:color w:val="000000"/>
        </w:rPr>
        <w:t xml:space="preserve"> 2021 жылға арналған Түркістан ауылдық округі әкімі аппаратының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8-3 қосымша</w:t>
            </w:r>
          </w:p>
        </w:tc>
      </w:tr>
    </w:tbl>
    <w:bookmarkStart w:name="z269" w:id="204"/>
    <w:p>
      <w:pPr>
        <w:spacing w:after="0"/>
        <w:ind w:left="0"/>
        <w:jc w:val="left"/>
      </w:pPr>
      <w:r>
        <w:rPr>
          <w:rFonts w:ascii="Times New Roman"/>
          <w:b/>
          <w:i w:val="false"/>
          <w:color w:val="000000"/>
        </w:rPr>
        <w:t xml:space="preserve"> 2022 жылға арналған Түркістан ауылдық округі әкімі аппаратының бюджеті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9-1 қосымша</w:t>
            </w:r>
          </w:p>
        </w:tc>
      </w:tr>
    </w:tbl>
    <w:p>
      <w:pPr>
        <w:spacing w:after="0"/>
        <w:ind w:left="0"/>
        <w:jc w:val="left"/>
      </w:pPr>
      <w:r>
        <w:rPr>
          <w:rFonts w:ascii="Times New Roman"/>
          <w:b/>
          <w:i w:val="false"/>
          <w:color w:val="000000"/>
        </w:rPr>
        <w:t xml:space="preserve"> 2020 жылға арналған Досбол ауылдық округі әкімі аппаратының бюджеті</w:t>
      </w:r>
    </w:p>
    <w:p>
      <w:pPr>
        <w:spacing w:after="0"/>
        <w:ind w:left="0"/>
        <w:jc w:val="both"/>
      </w:pPr>
      <w:r>
        <w:rPr>
          <w:rFonts w:ascii="Times New Roman"/>
          <w:b w:val="false"/>
          <w:i w:val="false"/>
          <w:color w:val="ff0000"/>
          <w:sz w:val="28"/>
        </w:rPr>
        <w:t xml:space="preserve">
      Ескерту. 9-1–қосымша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9-2 қосымша</w:t>
            </w:r>
          </w:p>
        </w:tc>
      </w:tr>
    </w:tbl>
    <w:bookmarkStart w:name="z275" w:id="205"/>
    <w:p>
      <w:pPr>
        <w:spacing w:after="0"/>
        <w:ind w:left="0"/>
        <w:jc w:val="left"/>
      </w:pPr>
      <w:r>
        <w:rPr>
          <w:rFonts w:ascii="Times New Roman"/>
          <w:b/>
          <w:i w:val="false"/>
          <w:color w:val="000000"/>
        </w:rPr>
        <w:t xml:space="preserve"> 2021 жылға арналған Досбол ауылдық округі әкімі аппаратының бюджеті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9-3 қосымша</w:t>
            </w:r>
          </w:p>
        </w:tc>
      </w:tr>
    </w:tbl>
    <w:bookmarkStart w:name="z278" w:id="206"/>
    <w:p>
      <w:pPr>
        <w:spacing w:after="0"/>
        <w:ind w:left="0"/>
        <w:jc w:val="left"/>
      </w:pPr>
      <w:r>
        <w:rPr>
          <w:rFonts w:ascii="Times New Roman"/>
          <w:b/>
          <w:i w:val="false"/>
          <w:color w:val="000000"/>
        </w:rPr>
        <w:t xml:space="preserve"> 2022 жылға арналған Досбол ауылдық округі әкімі аппаратының бюджеті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10 қосымша</w:t>
            </w:r>
          </w:p>
        </w:tc>
      </w:tr>
    </w:tbl>
    <w:p>
      <w:pPr>
        <w:spacing w:after="0"/>
        <w:ind w:left="0"/>
        <w:jc w:val="left"/>
      </w:pPr>
      <w:r>
        <w:rPr>
          <w:rFonts w:ascii="Times New Roman"/>
          <w:b/>
          <w:i w:val="false"/>
          <w:color w:val="000000"/>
        </w:rPr>
        <w:t xml:space="preserve"> 2020 жылға арналған Қамқалы ауылдық округі әкімі аппаратының бюджеті</w:t>
      </w:r>
    </w:p>
    <w:p>
      <w:pPr>
        <w:spacing w:after="0"/>
        <w:ind w:left="0"/>
        <w:jc w:val="both"/>
      </w:pPr>
      <w:r>
        <w:rPr>
          <w:rFonts w:ascii="Times New Roman"/>
          <w:b w:val="false"/>
          <w:i w:val="false"/>
          <w:color w:val="ff0000"/>
          <w:sz w:val="28"/>
        </w:rPr>
        <w:t xml:space="preserve">
      Ескерту. 10.1–қосымша жаңа редакцияда – Жамбыл облысы Сарысу аудандық мәслихатының 05.11.2020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10-2 қосымша</w:t>
            </w:r>
          </w:p>
        </w:tc>
      </w:tr>
    </w:tbl>
    <w:bookmarkStart w:name="z284" w:id="207"/>
    <w:p>
      <w:pPr>
        <w:spacing w:after="0"/>
        <w:ind w:left="0"/>
        <w:jc w:val="left"/>
      </w:pPr>
      <w:r>
        <w:rPr>
          <w:rFonts w:ascii="Times New Roman"/>
          <w:b/>
          <w:i w:val="false"/>
          <w:color w:val="000000"/>
        </w:rPr>
        <w:t xml:space="preserve"> 2021 жылға арналған Қамқалы ауылдық округі әкімі аппаратының бюджеті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10-3 қосымша</w:t>
            </w:r>
          </w:p>
        </w:tc>
      </w:tr>
    </w:tbl>
    <w:bookmarkStart w:name="z287" w:id="208"/>
    <w:p>
      <w:pPr>
        <w:spacing w:after="0"/>
        <w:ind w:left="0"/>
        <w:jc w:val="left"/>
      </w:pPr>
      <w:r>
        <w:rPr>
          <w:rFonts w:ascii="Times New Roman"/>
          <w:b/>
          <w:i w:val="false"/>
          <w:color w:val="000000"/>
        </w:rPr>
        <w:t xml:space="preserve"> 2022 жылға арналған Қамқалы ауылдық округі әкімі аппаратының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