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7fa6" w14:textId="3b97f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Сарысу ауданының қала және ауылдық округтерінің бюджеттері туралы" Сарысу аудандық мәслихатының 2018 жылғы 26 желтоқсандағы № 44-2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2019 жылғы 27 қарашадағы № 65-5 шешімі. Жамбыл облысының Әділет департаментінде 2019 жылғы 27 қарашада № 4432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"2019-2021 жылдарға арналған аудандық бюджет туралы" Сарысу аудандық мәслихатының 2018 жылғы 21 желтоқсандағы № 43-2 шешіміне өзгерістер енгізу туралы" Сарысу аудандық мәслихатының 2019 жылғы 20 қарашадағы </w:t>
      </w:r>
      <w:r>
        <w:rPr>
          <w:rFonts w:ascii="Times New Roman"/>
          <w:b w:val="false"/>
          <w:i w:val="false"/>
          <w:color w:val="000000"/>
          <w:sz w:val="28"/>
        </w:rPr>
        <w:t>№64-2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№4371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негізінде аудандық мәслихат ШЕШІМ ҚАБЫЛДАДЫ: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"2019 - 2021 жылдарға арналған Сарысу ауданының қала және ауылдық округтерінің бюджеттері туралы" Сарысу аудандық мәслихатының 2018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44-2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№4087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Республикасының нормативтік құқықтық актілерінің эталондық бақылау банкінде электронды түрде 2019 жылдың 17 қаңтарында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Жаңатас қаласы бойынша: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"766 835" сандары "761 835" сандарымен ауыстырылсын;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"707 347" сандары "702 347" сандарымен ауыстырылсын;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"773 029" сандары "768 029" сандарымен ауыстырылсын;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Игілік ауылдық округі бойынша: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"66 882" сандары "67 767" сандарымен ауыстырылсын;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"64 393" сандары "65 278" сандарымен ауыстырылсын;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"67 475" сандары "68 360" сандарымен ауыстырылсын;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Тоғызкент ауылдық округі бойынша: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"87 903" сандары "88 525" сандарымен ауыстырылсын;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"86 513" сандары "87 135" сандарымен ауыстырылсын;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"88 670" сандары "89 292" сандарымен ауыстырылсын;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ауданның экономика, қаржы, бюджет, агроөнеркәсіп кешені, қоршаған ортаны қорғау мен табиғатты пайдалану, жергілікті өзін-өзі басқаруды дамыту мәселелері жөніндегі тұрақты комиссиясына жүктелсін.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2019 жылдың 1 қаңтарынан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65-5 шешіміне 1-1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шешіміне 1-1 қосымша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Жаңатас қаласы әкімі аппаратының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"/>
        <w:gridCol w:w="1774"/>
        <w:gridCol w:w="1143"/>
        <w:gridCol w:w="3932"/>
        <w:gridCol w:w="430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761835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58988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32388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27138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702347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702347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bookmarkEnd w:id="18"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768029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428027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428027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428027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Бюджет тапшылығы (профициті)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-6194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Бюджет тапшылығын қаржыландыру (профицитті пайдалану)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65-5 шешіміне 4-1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шешіміне 4-1 қосымша</w:t>
            </w:r>
          </w:p>
        </w:tc>
      </w:tr>
    </w:tbl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Игілік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bookmarkEnd w:id="20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Бюджет тапшылығын қаржыландыру (профицитті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65-5 шешіміне 5-1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шешіміне 5-1 қосымша</w:t>
            </w:r>
          </w:p>
        </w:tc>
      </w:tr>
    </w:tbl>
    <w:bookmarkStart w:name="z5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Тоғызкент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Бюджет тапшылығын қаржыландыру (профицитті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