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88b" w14:textId="b6ae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2019 жылғы 25 қыркүйектегі № 60-2 шешімі. Жамбыл облысының Әділет департаментінде 2019 жылғы 1 қазанда № 4341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 43-2 шешіміне өзгерістер енгізу туралы" Сарысу аудандық мәслихатының 2019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"745 968" сандары "759 485"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"693 830" сандары "707 347"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"752 162" сандары "765 679"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"156 061" сандары "157 561"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"149 361" сандары "150 861"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"162 547" сандары "164 047"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"63 602" сандары "63 602"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"61 420" сандары "61 420"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"64 929" сандары "64 929" сандарымен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"66 075" сандары "66 154" сандарымен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"63 586" сандары "63 665"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"66 668" сандары "66 747"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"76 699" сандары "80 659" сандарымен ауыстырылсын;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"75 309" сандары "79 269"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"77 466" сандары "81 426" сандарымен ауыстырылсын;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1-1 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2-1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2-1 қосымша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Байқадам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3-1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3-1 қосымша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Жайылма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4-1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4-1 қосымша</w:t>
            </w:r>
          </w:p>
        </w:tc>
      </w:tr>
    </w:tbl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5-1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5-1 қосымша</w:t>
            </w:r>
          </w:p>
        </w:tc>
      </w:tr>
    </w:tbl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