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b140b" w14:textId="a8b1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жылы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 Жамбыл облысы Сарысу аудандық мәслихатының 2019 жылғы 28 наурыздағы № 49-10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2019 жылғы 18 қыркүйектегі № 59-3 шешімі. Жамбыл облысының Әділет департаментінде 2019 жылғы 24 қыркүйекте № 4332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"Ауылдық елді мекендерге жұмыс істеу және тұру үшін келген денсаулық сақтау, білім беру, әлуметтік қамсыздандыру, мәдениет, спорт және агроөнеркәсіптік кешен саласындағы мамандарына әлеуметтік қолдау шараларын ұсыну мөлшерлерін айқындау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сәйкес, Сарысу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"2019 жылы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 Жамбыл облысы Сарысу аудандық мәслихатының 2019 жылғы 28 наурыздағы </w:t>
      </w:r>
      <w:r>
        <w:rPr>
          <w:rFonts w:ascii="Times New Roman"/>
          <w:b w:val="false"/>
          <w:i w:val="false"/>
          <w:color w:val="000000"/>
          <w:sz w:val="28"/>
        </w:rPr>
        <w:t>№ 49-10</w:t>
      </w:r>
      <w:r>
        <w:rPr>
          <w:rFonts w:ascii="Times New Roman"/>
          <w:b w:val="false"/>
          <w:i w:val="false"/>
          <w:color w:val="000000"/>
          <w:sz w:val="28"/>
        </w:rPr>
        <w:t xml:space="preserve"> шешімінің 1-тармағының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4177</w:t>
      </w:r>
      <w:r>
        <w:rPr>
          <w:rFonts w:ascii="Times New Roman"/>
          <w:b w:val="false"/>
          <w:i w:val="false"/>
          <w:color w:val="000000"/>
          <w:sz w:val="28"/>
        </w:rPr>
        <w:t xml:space="preserve"> болып тіркелген, 2019 жылдың 27 мамырдағы Қазақстан Республикасының нормативтік құқықтық актілерінің электрондық түрдегі Эталондық бақылау банкінде жарияланған) мынадай редакцияда жазылсын:</w:t>
      </w:r>
    </w:p>
    <w:bookmarkEnd w:id="1"/>
    <w:bookmarkStart w:name="z9"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10" w:id="3"/>
    <w:p>
      <w:pPr>
        <w:spacing w:after="0"/>
        <w:ind w:left="0"/>
        <w:jc w:val="both"/>
      </w:pPr>
      <w:r>
        <w:rPr>
          <w:rFonts w:ascii="Times New Roman"/>
          <w:b w:val="false"/>
          <w:i w:val="false"/>
          <w:color w:val="000000"/>
          <w:sz w:val="28"/>
        </w:rPr>
        <w:t>
      2. Осы шешімнің орындалуын бақылау аудандық мәслихаттың ауданның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3. Осы шешім әділет органдарында мемлекеттік тіркелген күнен бастап күшіне енеді және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