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161f" w14:textId="ce41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2019 жылғы 13 тамыздағы № 181 қаулысы. Жамбыл облысының Әділет департаментінде 2019 жылғы 14 тамызда № 4316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Сарысу ауданының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"Қазақтелеком" акционерлік қоғамына талшықты оптикалық байланыс желісін жүргізу үшін 53,9666 гектар жер учаскесіне, жер учаскелерін меншік иелері мен жер пайдаланушылардан алып қоймастан, 3 (үш) жыл мерзімге қауымдық сервитут белгіленсін.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"Сарысу ауданы әкімдігінің жер қатынастары бөлімі" коммуналдық мемлекеттік мекемесі заңнамада белгіленген тәртіппен: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мемлекеттік тіркеуден өткеннен кейін он күнтізбелік күн ішінде оны ресми жариялауға жіберілуін;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Жамбыл облысы Сарысу ауданы әкімдігінің интернет-ресурсында орналастырылуын;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басқа да шаралардың қабылдануын қамтамасыз етсін.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Көкей Олжас Тұрғынұлына жүктелсін.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қаулысына қосымша</w:t>
            </w:r>
          </w:p>
        </w:tc>
      </w:tr>
    </w:tbl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Талшықты оптикалық байланыс желісін жүргізу үшін қауымдық сервитут белгіленген жер көлемдері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64"/>
        <w:gridCol w:w="3052"/>
        <w:gridCol w:w="613"/>
        <w:gridCol w:w="613"/>
        <w:gridCol w:w="3053"/>
        <w:gridCol w:w="2637"/>
        <w:gridCol w:w="614"/>
      </w:tblGrid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ауылдық округ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 учаскесі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2,2857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2,3544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2,3544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Тоғызкент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23,5087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21,2001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2,3086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Жаңатас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1,8291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Жаңаарық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5,0769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9,3071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53,9666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49,1007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